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3E16" w14:textId="77777777" w:rsidR="00545715" w:rsidRPr="00472180" w:rsidRDefault="00000000" w:rsidP="007D77D6">
      <w:pPr>
        <w:rPr>
          <w:rFonts w:ascii="Candara" w:hAnsi="Candara" w:cs="Arial"/>
          <w:b/>
          <w:bCs/>
          <w:sz w:val="36"/>
          <w:szCs w:val="36"/>
        </w:rPr>
      </w:pPr>
      <w:r w:rsidRPr="00472180">
        <w:rPr>
          <w:rFonts w:ascii="Candara" w:hAnsi="Candara" w:cs="Arial"/>
          <w:b/>
          <w:bCs/>
          <w:sz w:val="36"/>
          <w:szCs w:val="36"/>
        </w:rPr>
        <w:t>INSTITUTE OF FORENSICS AND ICT SECURITY (IFIS)</w:t>
      </w:r>
    </w:p>
    <w:p w14:paraId="775A7ECB" w14:textId="7EDE7A64" w:rsidR="00472180" w:rsidRPr="005F2B19" w:rsidRDefault="00472180" w:rsidP="00472180">
      <w:pPr>
        <w:pStyle w:val="Heading2"/>
        <w:rPr>
          <w:rFonts w:ascii="Candara" w:hAnsi="Candara" w:cs="Arial"/>
          <w:color w:val="C00000"/>
          <w:sz w:val="32"/>
          <w:szCs w:val="32"/>
        </w:rPr>
      </w:pPr>
      <w:r w:rsidRPr="005F2B19">
        <w:rPr>
          <w:rFonts w:ascii="Candara" w:hAnsi="Candara" w:cs="Arial"/>
          <w:color w:val="C00000"/>
          <w:sz w:val="32"/>
          <w:szCs w:val="32"/>
        </w:rPr>
        <w:t xml:space="preserve">CORPORATE </w:t>
      </w:r>
      <w:r w:rsidR="00000000" w:rsidRPr="005F2B19">
        <w:rPr>
          <w:rFonts w:ascii="Candara" w:hAnsi="Candara" w:cs="Arial"/>
          <w:color w:val="C00000"/>
          <w:sz w:val="32"/>
          <w:szCs w:val="32"/>
        </w:rPr>
        <w:t>MEMBERSHIP REGISTRATION FORM</w:t>
      </w:r>
    </w:p>
    <w:p w14:paraId="51E90969" w14:textId="77777777" w:rsidR="00472180" w:rsidRPr="005F2B19" w:rsidRDefault="00472180" w:rsidP="00472180">
      <w:pPr>
        <w:pStyle w:val="Heading4"/>
        <w:rPr>
          <w:rStyle w:val="Strong"/>
          <w:rFonts w:ascii="Candara" w:hAnsi="Candara"/>
          <w:b/>
          <w:bCs/>
          <w:color w:val="C00000"/>
          <w:sz w:val="24"/>
          <w:szCs w:val="24"/>
        </w:rPr>
      </w:pPr>
      <w:r w:rsidRPr="005F2B19">
        <w:rPr>
          <w:rStyle w:val="Strong"/>
          <w:rFonts w:ascii="Candara" w:hAnsi="Candara"/>
          <w:b/>
          <w:bCs/>
          <w:color w:val="C00000"/>
          <w:sz w:val="24"/>
          <w:szCs w:val="24"/>
        </w:rPr>
        <w:t>A. COMPANY INFORMATION</w:t>
      </w:r>
    </w:p>
    <w:p w14:paraId="230B99CC" w14:textId="77777777" w:rsidR="00472180" w:rsidRPr="00472180" w:rsidRDefault="00472180" w:rsidP="00472180">
      <w:pPr>
        <w:rPr>
          <w:rFonts w:ascii="Candara" w:hAnsi="Canda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472180" w:rsidRPr="00472180" w14:paraId="6290DA43" w14:textId="77777777" w:rsidTr="00472180">
        <w:tc>
          <w:tcPr>
            <w:tcW w:w="3397" w:type="dxa"/>
            <w:hideMark/>
          </w:tcPr>
          <w:p w14:paraId="22560E32" w14:textId="452E48AB" w:rsidR="00472180" w:rsidRPr="00472180" w:rsidRDefault="00472180" w:rsidP="00472180">
            <w:pPr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  <w:t>Item</w:t>
            </w:r>
          </w:p>
        </w:tc>
        <w:tc>
          <w:tcPr>
            <w:tcW w:w="4678" w:type="dxa"/>
            <w:hideMark/>
          </w:tcPr>
          <w:p w14:paraId="11914DB8" w14:textId="7313AA1A" w:rsidR="00472180" w:rsidRPr="00472180" w:rsidRDefault="00472180" w:rsidP="00472180">
            <w:pPr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  <w:t xml:space="preserve">Details </w:t>
            </w:r>
          </w:p>
          <w:p w14:paraId="5A6B5460" w14:textId="77777777" w:rsidR="00472180" w:rsidRPr="00472180" w:rsidRDefault="00472180" w:rsidP="00472180">
            <w:pPr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290BCC52" w14:textId="77777777" w:rsidTr="00472180">
        <w:tc>
          <w:tcPr>
            <w:tcW w:w="3397" w:type="dxa"/>
            <w:hideMark/>
          </w:tcPr>
          <w:p w14:paraId="6A12320D" w14:textId="239F3D65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Company Name</w:t>
            </w: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  <w:hideMark/>
          </w:tcPr>
          <w:p w14:paraId="38530A14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647E42AC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57170446" w14:textId="7706D9CF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4E417EC9" w14:textId="77777777" w:rsidTr="00472180">
        <w:tc>
          <w:tcPr>
            <w:tcW w:w="3397" w:type="dxa"/>
            <w:hideMark/>
          </w:tcPr>
          <w:p w14:paraId="44AA25ED" w14:textId="0A81762C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Registration Number</w:t>
            </w: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  <w:hideMark/>
          </w:tcPr>
          <w:p w14:paraId="4402D5FE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10CB67AC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4E7DE185" w14:textId="5CDEC1E6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151D7426" w14:textId="77777777" w:rsidTr="00472180">
        <w:tc>
          <w:tcPr>
            <w:tcW w:w="3397" w:type="dxa"/>
            <w:hideMark/>
          </w:tcPr>
          <w:p w14:paraId="41A9CC32" w14:textId="79D20E74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Industry / Sector</w:t>
            </w: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  <w:hideMark/>
          </w:tcPr>
          <w:p w14:paraId="767B2A09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613F8A48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2A0B7893" w14:textId="68C17D61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3C4DBC06" w14:textId="77777777" w:rsidTr="00472180">
        <w:tc>
          <w:tcPr>
            <w:tcW w:w="3397" w:type="dxa"/>
            <w:hideMark/>
          </w:tcPr>
          <w:p w14:paraId="25FD99FE" w14:textId="67210BE4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Year of Incorporation</w:t>
            </w: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  <w:hideMark/>
          </w:tcPr>
          <w:p w14:paraId="5BD3DC08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2EC6590D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0D0963FE" w14:textId="61F3D07F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61E934CC" w14:textId="77777777" w:rsidTr="00472180">
        <w:tc>
          <w:tcPr>
            <w:tcW w:w="3397" w:type="dxa"/>
            <w:hideMark/>
          </w:tcPr>
          <w:p w14:paraId="0D33073A" w14:textId="33693B9F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Company TIN</w:t>
            </w: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  <w:hideMark/>
          </w:tcPr>
          <w:p w14:paraId="2EC0A72D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30EDF1FD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79A8F5C3" w14:textId="4D10F420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</w:tbl>
    <w:p w14:paraId="7F25C122" w14:textId="77777777" w:rsidR="00472180" w:rsidRPr="00472180" w:rsidRDefault="00472180" w:rsidP="00472180">
      <w:pPr>
        <w:rPr>
          <w:rFonts w:ascii="Candara" w:hAnsi="Candara"/>
          <w:sz w:val="24"/>
          <w:szCs w:val="24"/>
        </w:rPr>
      </w:pPr>
    </w:p>
    <w:p w14:paraId="39495893" w14:textId="77777777" w:rsidR="00472180" w:rsidRPr="005F2B19" w:rsidRDefault="00472180" w:rsidP="00472180">
      <w:pPr>
        <w:pStyle w:val="Heading4"/>
        <w:rPr>
          <w:rStyle w:val="Strong"/>
          <w:rFonts w:ascii="Candara" w:hAnsi="Candara"/>
          <w:b/>
          <w:bCs/>
          <w:color w:val="C00000"/>
          <w:sz w:val="24"/>
          <w:szCs w:val="24"/>
        </w:rPr>
      </w:pPr>
      <w:r w:rsidRPr="005F2B19">
        <w:rPr>
          <w:rStyle w:val="Strong"/>
          <w:rFonts w:ascii="Candara" w:hAnsi="Candara"/>
          <w:b/>
          <w:bCs/>
          <w:color w:val="C00000"/>
          <w:sz w:val="24"/>
          <w:szCs w:val="24"/>
        </w:rPr>
        <w:t>B. CONTACT INFORMATION</w:t>
      </w:r>
    </w:p>
    <w:p w14:paraId="19A96011" w14:textId="77777777" w:rsidR="00472180" w:rsidRPr="00472180" w:rsidRDefault="00472180" w:rsidP="00472180">
      <w:pPr>
        <w:rPr>
          <w:rFonts w:ascii="Candara" w:hAnsi="Canda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472180" w:rsidRPr="00472180" w14:paraId="6B1D21A9" w14:textId="77777777" w:rsidTr="00472180">
        <w:tc>
          <w:tcPr>
            <w:tcW w:w="3397" w:type="dxa"/>
            <w:hideMark/>
          </w:tcPr>
          <w:p w14:paraId="46DFA49A" w14:textId="77777777" w:rsidR="00472180" w:rsidRPr="00472180" w:rsidRDefault="00472180" w:rsidP="00472180">
            <w:pPr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  <w:t>Field</w:t>
            </w:r>
          </w:p>
        </w:tc>
        <w:tc>
          <w:tcPr>
            <w:tcW w:w="4678" w:type="dxa"/>
            <w:hideMark/>
          </w:tcPr>
          <w:p w14:paraId="0CBA88C2" w14:textId="54719EA8" w:rsidR="00472180" w:rsidRPr="00472180" w:rsidRDefault="00472180" w:rsidP="00472180">
            <w:pPr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  <w:t xml:space="preserve">Details </w:t>
            </w:r>
          </w:p>
        </w:tc>
      </w:tr>
      <w:tr w:rsidR="00472180" w:rsidRPr="00472180" w14:paraId="6CDE601C" w14:textId="77777777" w:rsidTr="00472180">
        <w:tc>
          <w:tcPr>
            <w:tcW w:w="3397" w:type="dxa"/>
            <w:hideMark/>
          </w:tcPr>
          <w:p w14:paraId="57A15085" w14:textId="08ED15AA" w:rsidR="00472180" w:rsidRPr="00472180" w:rsidRDefault="00656807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>
              <w:rPr>
                <w:rFonts w:ascii="Candara" w:hAnsi="Candara"/>
                <w:sz w:val="24"/>
                <w:szCs w:val="24"/>
                <w:lang w:val="en-UG" w:eastAsia="en-GB"/>
              </w:rPr>
              <w:t>Organization</w:t>
            </w:r>
            <w:r w:rsidR="00472180"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 xml:space="preserve"> Name</w:t>
            </w:r>
            <w:r w:rsidR="00472180"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  <w:hideMark/>
          </w:tcPr>
          <w:p w14:paraId="2DB1F934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0C71DEA1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629AEF62" w14:textId="024FE901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4D7E8B9D" w14:textId="77777777" w:rsidTr="00472180">
        <w:tc>
          <w:tcPr>
            <w:tcW w:w="3397" w:type="dxa"/>
            <w:hideMark/>
          </w:tcPr>
          <w:p w14:paraId="2A1A0663" w14:textId="077679F8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Registration Number</w:t>
            </w: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</w:tcPr>
          <w:p w14:paraId="0B395326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4373D350" w14:textId="4EAA77B8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20F47E38" w14:textId="77777777" w:rsidTr="00472180">
        <w:tc>
          <w:tcPr>
            <w:tcW w:w="3397" w:type="dxa"/>
            <w:hideMark/>
          </w:tcPr>
          <w:p w14:paraId="0ABEE0ED" w14:textId="6731CA66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Industry / Sector</w:t>
            </w: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</w:tcPr>
          <w:p w14:paraId="3B0D77D4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57C7A43C" w14:textId="7CBFBC10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7C516011" w14:textId="77777777" w:rsidTr="00472180">
        <w:tc>
          <w:tcPr>
            <w:tcW w:w="3397" w:type="dxa"/>
            <w:hideMark/>
          </w:tcPr>
          <w:p w14:paraId="5E9AFDD0" w14:textId="7C2EAACE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Year of Incorporation</w:t>
            </w: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</w:tcPr>
          <w:p w14:paraId="31333902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7B07FBBC" w14:textId="629EAA12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06F20158" w14:textId="77777777" w:rsidTr="00472180">
        <w:tc>
          <w:tcPr>
            <w:tcW w:w="3397" w:type="dxa"/>
            <w:hideMark/>
          </w:tcPr>
          <w:p w14:paraId="58DF6748" w14:textId="0098DBF2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Company TIN</w:t>
            </w:r>
            <w:r w:rsidR="00656807">
              <w:rPr>
                <w:rFonts w:ascii="Candara" w:hAnsi="Candara"/>
                <w:sz w:val="24"/>
                <w:szCs w:val="24"/>
                <w:lang w:val="en-UG" w:eastAsia="en-GB"/>
              </w:rPr>
              <w:t xml:space="preserve"> (if any)</w:t>
            </w: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:</w:t>
            </w:r>
          </w:p>
        </w:tc>
        <w:tc>
          <w:tcPr>
            <w:tcW w:w="4678" w:type="dxa"/>
          </w:tcPr>
          <w:p w14:paraId="59BDB3A9" w14:textId="77777777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0D8A1FC8" w14:textId="7BEF62E8" w:rsidR="00472180" w:rsidRPr="00472180" w:rsidRDefault="00472180" w:rsidP="00472180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</w:tbl>
    <w:p w14:paraId="6169BA01" w14:textId="77777777" w:rsidR="00472180" w:rsidRPr="00472180" w:rsidRDefault="00472180" w:rsidP="00472180">
      <w:pPr>
        <w:rPr>
          <w:rFonts w:ascii="Candara" w:hAnsi="Candara"/>
          <w:sz w:val="24"/>
          <w:szCs w:val="24"/>
        </w:rPr>
      </w:pPr>
    </w:p>
    <w:p w14:paraId="30BECE6B" w14:textId="77777777" w:rsidR="00472180" w:rsidRPr="005F2B19" w:rsidRDefault="00472180" w:rsidP="00472180">
      <w:pPr>
        <w:pStyle w:val="Heading4"/>
        <w:rPr>
          <w:rFonts w:ascii="Candara" w:hAnsi="Candara"/>
          <w:color w:val="C00000"/>
          <w:sz w:val="24"/>
          <w:szCs w:val="24"/>
        </w:rPr>
      </w:pPr>
      <w:r w:rsidRPr="005F2B19">
        <w:rPr>
          <w:rStyle w:val="Strong"/>
          <w:rFonts w:ascii="Candara" w:hAnsi="Candara"/>
          <w:b/>
          <w:bCs/>
          <w:color w:val="C00000"/>
          <w:sz w:val="24"/>
          <w:szCs w:val="24"/>
        </w:rPr>
        <w:t>C. COMPANY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472180" w:rsidRPr="00472180" w14:paraId="0665ABDB" w14:textId="77777777" w:rsidTr="00472180">
        <w:trPr>
          <w:tblHeader/>
        </w:trPr>
        <w:tc>
          <w:tcPr>
            <w:tcW w:w="3397" w:type="dxa"/>
            <w:hideMark/>
          </w:tcPr>
          <w:p w14:paraId="6CD12815" w14:textId="77777777" w:rsidR="00472180" w:rsidRPr="00472180" w:rsidRDefault="00472180" w:rsidP="008B5C79">
            <w:pPr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  <w:t>Field</w:t>
            </w:r>
          </w:p>
        </w:tc>
        <w:tc>
          <w:tcPr>
            <w:tcW w:w="4678" w:type="dxa"/>
            <w:hideMark/>
          </w:tcPr>
          <w:p w14:paraId="2EFBA13F" w14:textId="77777777" w:rsidR="00472180" w:rsidRPr="00472180" w:rsidRDefault="00472180" w:rsidP="008B5C79">
            <w:pPr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b/>
                <w:bCs/>
                <w:sz w:val="24"/>
                <w:szCs w:val="24"/>
                <w:lang w:val="en-UG" w:eastAsia="en-GB"/>
              </w:rPr>
              <w:t xml:space="preserve">Details </w:t>
            </w:r>
          </w:p>
        </w:tc>
      </w:tr>
      <w:tr w:rsidR="00472180" w:rsidRPr="00472180" w14:paraId="6F4F3E48" w14:textId="77777777" w:rsidTr="008B5C79">
        <w:tc>
          <w:tcPr>
            <w:tcW w:w="3397" w:type="dxa"/>
            <w:hideMark/>
          </w:tcPr>
          <w:p w14:paraId="057EAC5B" w14:textId="11D73C34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Full Name:</w:t>
            </w:r>
          </w:p>
        </w:tc>
        <w:tc>
          <w:tcPr>
            <w:tcW w:w="4678" w:type="dxa"/>
            <w:hideMark/>
          </w:tcPr>
          <w:p w14:paraId="67A6D096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726E504F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059CE6CF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633E639B" w14:textId="77777777" w:rsidTr="008B5C79">
        <w:tc>
          <w:tcPr>
            <w:tcW w:w="3397" w:type="dxa"/>
            <w:hideMark/>
          </w:tcPr>
          <w:p w14:paraId="4E153B01" w14:textId="092D4A12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>Position / Title:</w:t>
            </w:r>
          </w:p>
        </w:tc>
        <w:tc>
          <w:tcPr>
            <w:tcW w:w="4678" w:type="dxa"/>
          </w:tcPr>
          <w:p w14:paraId="1F856FF4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5D24AE45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2F0B85BE" w14:textId="77777777" w:rsidTr="008B5C79">
        <w:tc>
          <w:tcPr>
            <w:tcW w:w="3397" w:type="dxa"/>
            <w:hideMark/>
          </w:tcPr>
          <w:p w14:paraId="6B8029A4" w14:textId="7D285C40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 xml:space="preserve">Phone number: </w:t>
            </w:r>
          </w:p>
        </w:tc>
        <w:tc>
          <w:tcPr>
            <w:tcW w:w="4678" w:type="dxa"/>
          </w:tcPr>
          <w:p w14:paraId="2ECA6DD8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26E4B549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76340021" w14:textId="77777777" w:rsidTr="00472180">
        <w:trPr>
          <w:trHeight w:val="57"/>
        </w:trPr>
        <w:tc>
          <w:tcPr>
            <w:tcW w:w="3397" w:type="dxa"/>
            <w:hideMark/>
          </w:tcPr>
          <w:p w14:paraId="681683CB" w14:textId="5FDE07EA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lastRenderedPageBreak/>
              <w:t xml:space="preserve">Official Email Address: </w:t>
            </w:r>
          </w:p>
        </w:tc>
        <w:tc>
          <w:tcPr>
            <w:tcW w:w="4678" w:type="dxa"/>
          </w:tcPr>
          <w:p w14:paraId="42CADE4F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7BBF5530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  <w:tr w:rsidR="00472180" w:rsidRPr="00472180" w14:paraId="23EE2057" w14:textId="77777777" w:rsidTr="008B5C79">
        <w:tc>
          <w:tcPr>
            <w:tcW w:w="3397" w:type="dxa"/>
            <w:hideMark/>
          </w:tcPr>
          <w:p w14:paraId="43F5EF32" w14:textId="575ECD9F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  <w:r w:rsidRPr="00472180">
              <w:rPr>
                <w:rFonts w:ascii="Candara" w:hAnsi="Candara"/>
                <w:sz w:val="24"/>
                <w:szCs w:val="24"/>
                <w:lang w:val="en-UG" w:eastAsia="en-GB"/>
              </w:rPr>
              <w:t xml:space="preserve">Other email address (private): </w:t>
            </w:r>
          </w:p>
        </w:tc>
        <w:tc>
          <w:tcPr>
            <w:tcW w:w="4678" w:type="dxa"/>
          </w:tcPr>
          <w:p w14:paraId="4CE618B8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  <w:p w14:paraId="324F3697" w14:textId="77777777" w:rsidR="00472180" w:rsidRPr="00472180" w:rsidRDefault="00472180" w:rsidP="008B5C79">
            <w:pPr>
              <w:rPr>
                <w:rFonts w:ascii="Candara" w:hAnsi="Candara"/>
                <w:sz w:val="24"/>
                <w:szCs w:val="24"/>
                <w:lang w:val="en-UG" w:eastAsia="en-GB"/>
              </w:rPr>
            </w:pPr>
          </w:p>
        </w:tc>
      </w:tr>
    </w:tbl>
    <w:p w14:paraId="30B93E94" w14:textId="6F7E2C87" w:rsidR="00472180" w:rsidRPr="005F2B19" w:rsidRDefault="00472180" w:rsidP="00472180">
      <w:pPr>
        <w:pStyle w:val="Heading4"/>
        <w:rPr>
          <w:rFonts w:ascii="Candara" w:hAnsi="Candara"/>
          <w:color w:val="C00000"/>
          <w:sz w:val="24"/>
          <w:szCs w:val="24"/>
        </w:rPr>
      </w:pPr>
      <w:r w:rsidRPr="005F2B19">
        <w:rPr>
          <w:rStyle w:val="Strong"/>
          <w:rFonts w:ascii="Candara" w:hAnsi="Candara"/>
          <w:b/>
          <w:bCs/>
          <w:color w:val="C00000"/>
          <w:sz w:val="24"/>
          <w:szCs w:val="24"/>
        </w:rPr>
        <w:t xml:space="preserve">D. MEMBERSHIP </w:t>
      </w:r>
      <w:r w:rsidRPr="005F2B19">
        <w:rPr>
          <w:rStyle w:val="Strong"/>
          <w:rFonts w:ascii="Candara" w:hAnsi="Candara"/>
          <w:b/>
          <w:bCs/>
          <w:color w:val="C00000"/>
          <w:sz w:val="24"/>
          <w:szCs w:val="24"/>
        </w:rPr>
        <w:t>FEES</w:t>
      </w:r>
    </w:p>
    <w:p w14:paraId="68D364EE" w14:textId="77777777" w:rsidR="00472180" w:rsidRDefault="00472180" w:rsidP="00472180">
      <w:pPr>
        <w:pStyle w:val="NormalWeb"/>
        <w:rPr>
          <w:rFonts w:ascii="Candara" w:hAnsi="Candara"/>
        </w:rPr>
      </w:pPr>
      <w:r w:rsidRPr="00472180">
        <w:rPr>
          <w:rFonts w:ascii="Segoe UI Symbol" w:hAnsi="Segoe UI Symbol" w:cs="Segoe UI Symbol"/>
        </w:rPr>
        <w:t>☐</w:t>
      </w:r>
      <w:r w:rsidRPr="00472180">
        <w:rPr>
          <w:rFonts w:ascii="Candara" w:hAnsi="Candara"/>
        </w:rPr>
        <w:t xml:space="preserve"> Standard Corporate Membership (Up to 5 members) – UGX 5,000,000 per year</w:t>
      </w:r>
    </w:p>
    <w:p w14:paraId="4DA27328" w14:textId="7AB8305F" w:rsidR="00472180" w:rsidRPr="00472180" w:rsidRDefault="00472180" w:rsidP="00472180">
      <w:pPr>
        <w:pStyle w:val="NormalWeb"/>
        <w:rPr>
          <w:rFonts w:ascii="Candara" w:hAnsi="Candara"/>
        </w:rPr>
      </w:pPr>
      <w:r w:rsidRPr="00472180">
        <w:rPr>
          <w:rFonts w:ascii="Candara" w:hAnsi="Candara"/>
        </w:rPr>
        <w:br/>
      </w:r>
      <w:r w:rsidRPr="00472180">
        <w:rPr>
          <w:rFonts w:ascii="Segoe UI Symbol" w:hAnsi="Segoe UI Symbol" w:cs="Segoe UI Symbol"/>
        </w:rPr>
        <w:t>☐</w:t>
      </w:r>
      <w:r w:rsidRPr="00472180">
        <w:rPr>
          <w:rFonts w:ascii="Candara" w:hAnsi="Candara"/>
        </w:rPr>
        <w:t xml:space="preserve"> Additional Member(s) – UGX </w:t>
      </w:r>
      <w:r>
        <w:rPr>
          <w:rFonts w:ascii="Candara" w:hAnsi="Candara"/>
        </w:rPr>
        <w:t>20</w:t>
      </w:r>
      <w:r w:rsidRPr="00472180">
        <w:rPr>
          <w:rFonts w:ascii="Candara" w:hAnsi="Candara"/>
        </w:rPr>
        <w:t>0,000 per person (Optional)</w:t>
      </w:r>
      <w:r>
        <w:rPr>
          <w:rFonts w:ascii="Candara" w:hAnsi="Candara"/>
        </w:rPr>
        <w:t>.</w:t>
      </w:r>
    </w:p>
    <w:p w14:paraId="6C2892A1" w14:textId="77777777" w:rsidR="00472180" w:rsidRPr="00472180" w:rsidRDefault="00472180" w:rsidP="00472180">
      <w:pPr>
        <w:pStyle w:val="NormalWeb"/>
        <w:numPr>
          <w:ilvl w:val="0"/>
          <w:numId w:val="13"/>
        </w:numPr>
        <w:rPr>
          <w:rFonts w:ascii="Candara" w:hAnsi="Candara"/>
        </w:rPr>
      </w:pPr>
      <w:r w:rsidRPr="00472180">
        <w:rPr>
          <w:rStyle w:val="Strong"/>
          <w:rFonts w:ascii="Candara" w:hAnsi="Candara"/>
        </w:rPr>
        <w:t>Number of additional members:</w:t>
      </w:r>
      <w:r w:rsidRPr="00472180">
        <w:rPr>
          <w:rFonts w:ascii="Candara" w:hAnsi="Candara"/>
        </w:rPr>
        <w:t xml:space="preserve"> ________</w:t>
      </w:r>
    </w:p>
    <w:p w14:paraId="6B8E272B" w14:textId="77777777" w:rsidR="00472180" w:rsidRPr="00472180" w:rsidRDefault="00472180" w:rsidP="00472180">
      <w:pPr>
        <w:pStyle w:val="NormalWeb"/>
        <w:numPr>
          <w:ilvl w:val="0"/>
          <w:numId w:val="13"/>
        </w:numPr>
        <w:rPr>
          <w:rFonts w:ascii="Candara" w:hAnsi="Candara"/>
        </w:rPr>
      </w:pPr>
      <w:r w:rsidRPr="00472180">
        <w:rPr>
          <w:rStyle w:val="Strong"/>
          <w:rFonts w:ascii="Candara" w:hAnsi="Candara"/>
        </w:rPr>
        <w:t>Total payment:</w:t>
      </w:r>
      <w:r w:rsidRPr="00472180">
        <w:rPr>
          <w:rFonts w:ascii="Candara" w:hAnsi="Candara"/>
        </w:rPr>
        <w:t xml:space="preserve"> UGX __________</w:t>
      </w:r>
    </w:p>
    <w:p w14:paraId="4E1A4E0F" w14:textId="77777777" w:rsidR="00472180" w:rsidRPr="005F2B19" w:rsidRDefault="00472180" w:rsidP="00472180">
      <w:pPr>
        <w:pStyle w:val="Heading4"/>
        <w:rPr>
          <w:rFonts w:ascii="Candara" w:hAnsi="Candara"/>
          <w:color w:val="C00000"/>
          <w:sz w:val="24"/>
          <w:szCs w:val="24"/>
        </w:rPr>
      </w:pPr>
      <w:r w:rsidRPr="005F2B19">
        <w:rPr>
          <w:rStyle w:val="Strong"/>
          <w:rFonts w:ascii="Candara" w:hAnsi="Candara"/>
          <w:b/>
          <w:bCs/>
          <w:color w:val="C00000"/>
          <w:sz w:val="24"/>
          <w:szCs w:val="24"/>
        </w:rPr>
        <w:t>E. BENEFITS ACKNOWLEDGEMENT</w:t>
      </w:r>
    </w:p>
    <w:p w14:paraId="076BC82C" w14:textId="77777777" w:rsidR="00472180" w:rsidRDefault="00472180" w:rsidP="00472180">
      <w:pPr>
        <w:pStyle w:val="NormalWeb"/>
        <w:rPr>
          <w:rFonts w:ascii="Candara" w:hAnsi="Candara"/>
        </w:rPr>
      </w:pPr>
      <w:r w:rsidRPr="00472180">
        <w:rPr>
          <w:rFonts w:ascii="Candara" w:hAnsi="Candara"/>
        </w:rPr>
        <w:t xml:space="preserve">By registering, </w:t>
      </w:r>
      <w:r>
        <w:rPr>
          <w:rFonts w:ascii="Candara" w:hAnsi="Candara"/>
        </w:rPr>
        <w:t xml:space="preserve"> the Organisation</w:t>
      </w:r>
      <w:r w:rsidRPr="00472180">
        <w:rPr>
          <w:rFonts w:ascii="Candara" w:hAnsi="Candara"/>
        </w:rPr>
        <w:t xml:space="preserve"> gains access to the following:</w:t>
      </w:r>
    </w:p>
    <w:p w14:paraId="62317F65" w14:textId="1074C678" w:rsidR="00472180" w:rsidRDefault="00472180" w:rsidP="00472180">
      <w:pPr>
        <w:pStyle w:val="NormalWeb"/>
        <w:rPr>
          <w:rFonts w:ascii="Candara" w:hAnsi="Candara"/>
          <w:i/>
          <w:iCs/>
        </w:rPr>
      </w:pPr>
      <w:r w:rsidRPr="00272C5D">
        <w:rPr>
          <w:rFonts w:ascii="Candara" w:hAnsi="Candara"/>
          <w:i/>
          <w:iCs/>
        </w:rPr>
        <w:t>a) Priority training slots for staff</w:t>
      </w:r>
      <w:r w:rsidRPr="00272C5D">
        <w:rPr>
          <w:rFonts w:ascii="Candara" w:hAnsi="Candara"/>
          <w:i/>
          <w:iCs/>
        </w:rPr>
        <w:br/>
        <w:t>b) Exclusive access to forensic and cybersecurity reports</w:t>
      </w:r>
      <w:r w:rsidR="008F4A9A" w:rsidRPr="00272C5D">
        <w:rPr>
          <w:rFonts w:ascii="Candara" w:hAnsi="Candara"/>
          <w:i/>
          <w:iCs/>
        </w:rPr>
        <w:t xml:space="preserve"> and newsletter</w:t>
      </w:r>
      <w:r w:rsidRPr="00272C5D">
        <w:rPr>
          <w:rFonts w:ascii="Candara" w:hAnsi="Candara"/>
          <w:i/>
          <w:iCs/>
        </w:rPr>
        <w:br/>
        <w:t>c) Customized security awareness training</w:t>
      </w:r>
      <w:r w:rsidR="008F4A9A" w:rsidRPr="00272C5D">
        <w:rPr>
          <w:rFonts w:ascii="Candara" w:hAnsi="Candara"/>
          <w:i/>
          <w:iCs/>
        </w:rPr>
        <w:t xml:space="preserve"> / more free sessions during cybersecurity awareness week</w:t>
      </w:r>
      <w:r w:rsidRPr="00272C5D">
        <w:rPr>
          <w:rFonts w:ascii="Candara" w:hAnsi="Candara"/>
          <w:i/>
          <w:iCs/>
        </w:rPr>
        <w:br/>
        <w:t>d) Company listing on IFIS website as a corporate member</w:t>
      </w:r>
      <w:r w:rsidR="00272C5D">
        <w:rPr>
          <w:rFonts w:ascii="Candara" w:hAnsi="Candara"/>
          <w:i/>
          <w:iCs/>
        </w:rPr>
        <w:t xml:space="preserve"> </w:t>
      </w:r>
    </w:p>
    <w:p w14:paraId="5FD5C428" w14:textId="0D78441F" w:rsidR="00272C5D" w:rsidRPr="00272C5D" w:rsidRDefault="00272C5D" w:rsidP="00472180">
      <w:pPr>
        <w:pStyle w:val="NormalWeb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 xml:space="preserve">For more benefits, see attached membership benefits form or visit </w:t>
      </w:r>
      <w:hyperlink r:id="rId8" w:history="1">
        <w:r w:rsidRPr="006C4778">
          <w:rPr>
            <w:rStyle w:val="Hyperlink"/>
            <w:rFonts w:ascii="Candara" w:hAnsi="Candara"/>
            <w:i/>
            <w:iCs/>
          </w:rPr>
          <w:t>www.forensicsinstitute.org</w:t>
        </w:r>
      </w:hyperlink>
      <w:r>
        <w:rPr>
          <w:rFonts w:ascii="Candara" w:hAnsi="Candara"/>
          <w:i/>
          <w:iCs/>
        </w:rPr>
        <w:t xml:space="preserve">. </w:t>
      </w:r>
    </w:p>
    <w:p w14:paraId="05277E79" w14:textId="77777777" w:rsidR="00472180" w:rsidRPr="005F2B19" w:rsidRDefault="00472180" w:rsidP="00472180">
      <w:pPr>
        <w:pStyle w:val="Heading4"/>
        <w:rPr>
          <w:rFonts w:ascii="Candara" w:hAnsi="Candara"/>
          <w:color w:val="C00000"/>
          <w:sz w:val="24"/>
          <w:szCs w:val="24"/>
        </w:rPr>
      </w:pPr>
      <w:r w:rsidRPr="005F2B19">
        <w:rPr>
          <w:rStyle w:val="Strong"/>
          <w:rFonts w:ascii="Candara" w:hAnsi="Candara"/>
          <w:b/>
          <w:bCs/>
          <w:color w:val="C00000"/>
          <w:sz w:val="24"/>
          <w:szCs w:val="24"/>
        </w:rPr>
        <w:t>F. DECLARATION</w:t>
      </w:r>
    </w:p>
    <w:p w14:paraId="572B93A4" w14:textId="77777777" w:rsidR="00472180" w:rsidRPr="00472180" w:rsidRDefault="00472180" w:rsidP="00472180">
      <w:pPr>
        <w:pStyle w:val="NormalWeb"/>
        <w:rPr>
          <w:rFonts w:ascii="Candara" w:hAnsi="Candara"/>
        </w:rPr>
      </w:pPr>
      <w:r w:rsidRPr="00472180">
        <w:rPr>
          <w:rFonts w:ascii="Candara" w:hAnsi="Candara"/>
        </w:rPr>
        <w:t>I hereby confirm that the information provided is true and complete.</w:t>
      </w:r>
    </w:p>
    <w:p w14:paraId="3DCBD072" w14:textId="77777777" w:rsidR="00472180" w:rsidRPr="00472180" w:rsidRDefault="00472180" w:rsidP="00472180">
      <w:pPr>
        <w:pStyle w:val="NormalWeb"/>
        <w:rPr>
          <w:rFonts w:ascii="Candara" w:hAnsi="Candara"/>
        </w:rPr>
      </w:pPr>
      <w:r w:rsidRPr="00472180">
        <w:rPr>
          <w:rStyle w:val="Strong"/>
          <w:rFonts w:ascii="Candara" w:hAnsi="Candara"/>
        </w:rPr>
        <w:t>Authorized Representative Signature:</w:t>
      </w:r>
      <w:r w:rsidRPr="00472180">
        <w:rPr>
          <w:rFonts w:ascii="Candara" w:hAnsi="Candara"/>
        </w:rPr>
        <w:t xml:space="preserve"> ______________________</w:t>
      </w:r>
      <w:r w:rsidRPr="00472180">
        <w:rPr>
          <w:rFonts w:ascii="Candara" w:hAnsi="Candara"/>
        </w:rPr>
        <w:br/>
      </w:r>
      <w:r w:rsidRPr="00472180">
        <w:rPr>
          <w:rStyle w:val="Strong"/>
          <w:rFonts w:ascii="Candara" w:hAnsi="Candara"/>
        </w:rPr>
        <w:t>Date:</w:t>
      </w:r>
      <w:r w:rsidRPr="00472180">
        <w:rPr>
          <w:rFonts w:ascii="Candara" w:hAnsi="Candara"/>
        </w:rPr>
        <w:t xml:space="preserve"> ___________</w:t>
      </w:r>
    </w:p>
    <w:p w14:paraId="2D29CC26" w14:textId="66520F84" w:rsidR="00545715" w:rsidRPr="005F2B19" w:rsidRDefault="00000000">
      <w:pPr>
        <w:pStyle w:val="Heading3"/>
        <w:rPr>
          <w:rFonts w:ascii="Candara" w:hAnsi="Candara" w:cs="Arial"/>
          <w:i/>
          <w:iCs/>
          <w:color w:val="C00000"/>
          <w:sz w:val="24"/>
          <w:szCs w:val="24"/>
        </w:rPr>
      </w:pPr>
      <w:r w:rsidRPr="005F2B19">
        <w:rPr>
          <w:rFonts w:ascii="Candara" w:hAnsi="Candara" w:cs="Arial"/>
          <w:i/>
          <w:iCs/>
          <w:color w:val="C00000"/>
          <w:sz w:val="24"/>
          <w:szCs w:val="24"/>
        </w:rPr>
        <w:t>E. APPLICATION REQUIREMENTS</w:t>
      </w:r>
    </w:p>
    <w:p w14:paraId="3789A5D9" w14:textId="5C74BAD1" w:rsidR="00545715" w:rsidRPr="00472180" w:rsidRDefault="00000000">
      <w:pPr>
        <w:rPr>
          <w:rFonts w:ascii="Candara" w:hAnsi="Candara" w:cs="Arial"/>
          <w:sz w:val="24"/>
          <w:szCs w:val="24"/>
        </w:rPr>
      </w:pPr>
      <w:r w:rsidRPr="00472180">
        <w:rPr>
          <w:rFonts w:ascii="Candara" w:hAnsi="Candara" w:cs="Arial"/>
          <w:sz w:val="24"/>
          <w:szCs w:val="24"/>
        </w:rPr>
        <w:t xml:space="preserve">Please </w:t>
      </w:r>
      <w:r w:rsidR="008F4A9A">
        <w:rPr>
          <w:rFonts w:ascii="Candara" w:hAnsi="Candara" w:cs="Arial"/>
          <w:sz w:val="24"/>
          <w:szCs w:val="24"/>
        </w:rPr>
        <w:t>provide</w:t>
      </w:r>
      <w:r w:rsidRPr="00472180">
        <w:rPr>
          <w:rFonts w:ascii="Candara" w:hAnsi="Candara" w:cs="Arial"/>
          <w:sz w:val="24"/>
          <w:szCs w:val="24"/>
        </w:rPr>
        <w:t xml:space="preserve"> the following documents</w:t>
      </w:r>
      <w:r w:rsidR="008F4A9A">
        <w:rPr>
          <w:rFonts w:ascii="Candara" w:hAnsi="Candara" w:cs="Arial"/>
          <w:sz w:val="24"/>
          <w:szCs w:val="24"/>
        </w:rPr>
        <w:t xml:space="preserve"> via email to </w:t>
      </w:r>
      <w:hyperlink r:id="rId9" w:history="1">
        <w:r w:rsidR="008F4A9A" w:rsidRPr="006C4778">
          <w:rPr>
            <w:rStyle w:val="Hyperlink"/>
            <w:rFonts w:ascii="Candara" w:hAnsi="Candara" w:cs="Arial"/>
            <w:sz w:val="24"/>
            <w:szCs w:val="24"/>
          </w:rPr>
          <w:t>admissions@forensicsinstitute.org</w:t>
        </w:r>
      </w:hyperlink>
      <w:r w:rsidR="008F4A9A">
        <w:rPr>
          <w:rFonts w:ascii="Candara" w:hAnsi="Candara" w:cs="Arial"/>
          <w:sz w:val="24"/>
          <w:szCs w:val="24"/>
        </w:rPr>
        <w:t xml:space="preserve"> or via online at forensicsinstitute.org</w:t>
      </w:r>
      <w:r w:rsidRPr="00472180">
        <w:rPr>
          <w:rFonts w:ascii="Candara" w:hAnsi="Candara" w:cs="Arial"/>
          <w:sz w:val="24"/>
          <w:szCs w:val="24"/>
        </w:rPr>
        <w:t>:</w:t>
      </w:r>
    </w:p>
    <w:p w14:paraId="36AC39B8" w14:textId="3157DAFB" w:rsidR="00545715" w:rsidRPr="00472180" w:rsidRDefault="00000000" w:rsidP="008F4A9A">
      <w:pPr>
        <w:ind w:left="426"/>
        <w:rPr>
          <w:rFonts w:ascii="Candara" w:hAnsi="Candara" w:cs="Arial"/>
          <w:sz w:val="24"/>
          <w:szCs w:val="24"/>
        </w:rPr>
      </w:pPr>
      <w:r w:rsidRPr="00472180">
        <w:rPr>
          <w:rFonts w:ascii="Segoe UI Symbol" w:hAnsi="Segoe UI Symbol" w:cs="Segoe UI Symbol"/>
          <w:sz w:val="24"/>
          <w:szCs w:val="24"/>
        </w:rPr>
        <w:t>☐</w:t>
      </w:r>
      <w:r w:rsidRPr="00472180">
        <w:rPr>
          <w:rFonts w:ascii="Candara" w:hAnsi="Candara" w:cs="Arial"/>
          <w:sz w:val="24"/>
          <w:szCs w:val="24"/>
        </w:rPr>
        <w:t xml:space="preserve"> </w:t>
      </w:r>
      <w:r w:rsidR="008F4A9A">
        <w:rPr>
          <w:rFonts w:ascii="Candara" w:hAnsi="Candara" w:cs="Arial"/>
          <w:sz w:val="24"/>
          <w:szCs w:val="24"/>
        </w:rPr>
        <w:t>Certificate of Registration</w:t>
      </w:r>
    </w:p>
    <w:p w14:paraId="082F110D" w14:textId="180F12FF" w:rsidR="00545715" w:rsidRPr="00472180" w:rsidRDefault="00000000" w:rsidP="008F4A9A">
      <w:pPr>
        <w:ind w:left="426"/>
        <w:rPr>
          <w:rFonts w:ascii="Candara" w:hAnsi="Candara" w:cs="Arial"/>
          <w:sz w:val="24"/>
          <w:szCs w:val="24"/>
        </w:rPr>
      </w:pPr>
      <w:r w:rsidRPr="00472180">
        <w:rPr>
          <w:rFonts w:ascii="Segoe UI Symbol" w:hAnsi="Segoe UI Symbol" w:cs="Segoe UI Symbol"/>
          <w:sz w:val="24"/>
          <w:szCs w:val="24"/>
        </w:rPr>
        <w:t>☐</w:t>
      </w:r>
      <w:r w:rsidRPr="00472180">
        <w:rPr>
          <w:rFonts w:ascii="Candara" w:hAnsi="Candara" w:cs="Arial"/>
          <w:sz w:val="24"/>
          <w:szCs w:val="24"/>
        </w:rPr>
        <w:t xml:space="preserve"> </w:t>
      </w:r>
      <w:r w:rsidR="008F4A9A">
        <w:rPr>
          <w:rFonts w:ascii="Candara" w:hAnsi="Candara" w:cs="Arial"/>
          <w:sz w:val="24"/>
          <w:szCs w:val="24"/>
        </w:rPr>
        <w:t>Brief Organization Profile</w:t>
      </w:r>
    </w:p>
    <w:p w14:paraId="6C790F00" w14:textId="553B6399" w:rsidR="00545715" w:rsidRPr="00472180" w:rsidRDefault="00000000" w:rsidP="008F4A9A">
      <w:pPr>
        <w:ind w:left="426"/>
        <w:rPr>
          <w:rFonts w:ascii="Candara" w:hAnsi="Candara" w:cs="Arial"/>
          <w:sz w:val="24"/>
          <w:szCs w:val="24"/>
        </w:rPr>
      </w:pPr>
      <w:r w:rsidRPr="00472180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472180">
        <w:rPr>
          <w:rFonts w:ascii="Candara" w:hAnsi="Candara" w:cs="Arial"/>
          <w:sz w:val="24"/>
          <w:szCs w:val="24"/>
        </w:rPr>
        <w:t xml:space="preserve"> </w:t>
      </w:r>
      <w:r w:rsidR="008F4A9A">
        <w:rPr>
          <w:rFonts w:ascii="Candara" w:hAnsi="Candara" w:cs="Arial"/>
          <w:sz w:val="24"/>
          <w:szCs w:val="24"/>
        </w:rPr>
        <w:t>Completed Membership Application Form</w:t>
      </w:r>
    </w:p>
    <w:p w14:paraId="7B4173A6" w14:textId="77777777" w:rsidR="00545715" w:rsidRPr="005F2B19" w:rsidRDefault="00000000">
      <w:pPr>
        <w:pStyle w:val="Heading3"/>
        <w:rPr>
          <w:rFonts w:ascii="Candara" w:hAnsi="Candara" w:cs="Arial"/>
          <w:i/>
          <w:iCs/>
          <w:color w:val="C00000"/>
          <w:sz w:val="24"/>
          <w:szCs w:val="24"/>
        </w:rPr>
      </w:pPr>
      <w:r w:rsidRPr="005F2B19">
        <w:rPr>
          <w:rFonts w:ascii="Candara" w:hAnsi="Candara" w:cs="Arial"/>
          <w:i/>
          <w:iCs/>
          <w:color w:val="C00000"/>
          <w:sz w:val="24"/>
          <w:szCs w:val="24"/>
        </w:rPr>
        <w:t>F. DECLARATION</w:t>
      </w:r>
    </w:p>
    <w:p w14:paraId="18FEA2DD" w14:textId="1FB1679F" w:rsidR="00545715" w:rsidRPr="00472180" w:rsidRDefault="00000000">
      <w:pPr>
        <w:rPr>
          <w:rFonts w:ascii="Candara" w:hAnsi="Candara" w:cs="Arial"/>
          <w:sz w:val="24"/>
          <w:szCs w:val="24"/>
        </w:rPr>
      </w:pPr>
      <w:r w:rsidRPr="00472180">
        <w:rPr>
          <w:rFonts w:ascii="Candara" w:hAnsi="Candara" w:cs="Arial"/>
          <w:sz w:val="24"/>
          <w:szCs w:val="24"/>
        </w:rPr>
        <w:t xml:space="preserve">I, _______________________________, </w:t>
      </w:r>
      <w:r w:rsidR="008F4A9A">
        <w:rPr>
          <w:rFonts w:ascii="Candara" w:hAnsi="Candara" w:cs="Arial"/>
          <w:sz w:val="24"/>
          <w:szCs w:val="24"/>
        </w:rPr>
        <w:t xml:space="preserve">in my capacity as Authorized Position as a Representative of the Organization, </w:t>
      </w:r>
      <w:r w:rsidRPr="00472180">
        <w:rPr>
          <w:rFonts w:ascii="Candara" w:hAnsi="Candara" w:cs="Arial"/>
          <w:sz w:val="24"/>
          <w:szCs w:val="24"/>
        </w:rPr>
        <w:t>declare that the information provided above is accurate and true. I agree to abide by the IFIS Code of Conduct and uphold professional and ethical standards.</w:t>
      </w:r>
    </w:p>
    <w:p w14:paraId="46644698" w14:textId="39468B62" w:rsidR="00545715" w:rsidRDefault="00000000" w:rsidP="00850994">
      <w:pPr>
        <w:rPr>
          <w:rFonts w:ascii="Candara" w:hAnsi="Candara" w:cs="Arial"/>
          <w:sz w:val="24"/>
          <w:szCs w:val="24"/>
        </w:rPr>
      </w:pPr>
      <w:r w:rsidRPr="00472180">
        <w:rPr>
          <w:rFonts w:ascii="Candara" w:hAnsi="Candara" w:cs="Arial"/>
          <w:sz w:val="24"/>
          <w:szCs w:val="24"/>
        </w:rPr>
        <w:t>Signature: ________________________</w:t>
      </w:r>
      <w:r w:rsidR="007D77D6" w:rsidRPr="00472180">
        <w:rPr>
          <w:rFonts w:ascii="Candara" w:hAnsi="Candara" w:cs="Arial"/>
          <w:sz w:val="24"/>
          <w:szCs w:val="24"/>
        </w:rPr>
        <w:t>_ Date</w:t>
      </w:r>
      <w:r w:rsidRPr="00472180">
        <w:rPr>
          <w:rFonts w:ascii="Candara" w:hAnsi="Candara" w:cs="Arial"/>
          <w:sz w:val="24"/>
          <w:szCs w:val="24"/>
        </w:rPr>
        <w:t>: ______________</w:t>
      </w:r>
    </w:p>
    <w:p w14:paraId="1AAAFDF4" w14:textId="77777777" w:rsidR="008F4A9A" w:rsidRPr="00472180" w:rsidRDefault="008F4A9A" w:rsidP="00850994">
      <w:pPr>
        <w:rPr>
          <w:rFonts w:ascii="Candara" w:hAnsi="Candara" w:cs="Arial"/>
          <w:sz w:val="24"/>
          <w:szCs w:val="24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2"/>
      </w:tblGrid>
      <w:tr w:rsidR="0001712F" w:rsidRPr="00472180" w14:paraId="53384F02" w14:textId="77777777" w:rsidTr="0001712F">
        <w:trPr>
          <w:trHeight w:val="2448"/>
        </w:trPr>
        <w:tc>
          <w:tcPr>
            <w:tcW w:w="7942" w:type="dxa"/>
          </w:tcPr>
          <w:p w14:paraId="5951887A" w14:textId="3188A36A" w:rsidR="0001712F" w:rsidRPr="00472180" w:rsidRDefault="0001712F" w:rsidP="0001712F">
            <w:pPr>
              <w:ind w:left="94"/>
              <w:rPr>
                <w:rFonts w:ascii="Candara" w:hAnsi="Candara" w:cs="Segoe UI Symbol"/>
                <w:b/>
                <w:bCs/>
                <w:color w:val="FF0000"/>
                <w:sz w:val="24"/>
                <w:szCs w:val="24"/>
              </w:rPr>
            </w:pPr>
            <w:r w:rsidRPr="00472180">
              <w:rPr>
                <w:rFonts w:ascii="Candara" w:hAnsi="Candara" w:cs="Arial"/>
                <w:b/>
                <w:bCs/>
                <w:i/>
                <w:iCs/>
                <w:color w:val="FF0000"/>
                <w:sz w:val="24"/>
                <w:szCs w:val="24"/>
              </w:rPr>
              <w:t>FOR OFFICIAL USE ONLY</w:t>
            </w:r>
          </w:p>
          <w:p w14:paraId="323BF3F1" w14:textId="10E26BE2" w:rsidR="0001712F" w:rsidRPr="00472180" w:rsidRDefault="0001712F" w:rsidP="0001712F">
            <w:pPr>
              <w:ind w:left="94"/>
              <w:rPr>
                <w:rFonts w:ascii="Candara" w:hAnsi="Candara" w:cs="Arial"/>
                <w:sz w:val="24"/>
                <w:szCs w:val="24"/>
              </w:rPr>
            </w:pPr>
            <w:r w:rsidRPr="0047218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72180">
              <w:rPr>
                <w:rFonts w:ascii="Candara" w:hAnsi="Candara" w:cs="Arial"/>
                <w:sz w:val="24"/>
                <w:szCs w:val="24"/>
              </w:rPr>
              <w:t xml:space="preserve"> Approved </w:t>
            </w:r>
            <w:r w:rsidRPr="0047218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72180">
              <w:rPr>
                <w:rFonts w:ascii="Candara" w:hAnsi="Candara" w:cs="Arial"/>
                <w:sz w:val="24"/>
                <w:szCs w:val="24"/>
              </w:rPr>
              <w:t xml:space="preserve"> Rejected</w:t>
            </w:r>
          </w:p>
          <w:p w14:paraId="410A33D3" w14:textId="77777777" w:rsidR="0001712F" w:rsidRPr="00472180" w:rsidRDefault="0001712F" w:rsidP="0001712F">
            <w:pPr>
              <w:ind w:left="94"/>
              <w:rPr>
                <w:rFonts w:ascii="Candara" w:hAnsi="Candara" w:cs="Arial"/>
                <w:sz w:val="24"/>
                <w:szCs w:val="24"/>
              </w:rPr>
            </w:pPr>
            <w:r w:rsidRPr="00472180">
              <w:rPr>
                <w:rFonts w:ascii="Candara" w:hAnsi="Candara" w:cs="Arial"/>
                <w:sz w:val="24"/>
                <w:szCs w:val="24"/>
              </w:rPr>
              <w:t>Membership Number: ___________________</w:t>
            </w:r>
          </w:p>
          <w:p w14:paraId="3F73063C" w14:textId="77777777" w:rsidR="0001712F" w:rsidRPr="00472180" w:rsidRDefault="0001712F" w:rsidP="0001712F">
            <w:pPr>
              <w:ind w:left="94"/>
              <w:rPr>
                <w:rFonts w:ascii="Candara" w:hAnsi="Candara" w:cs="Arial"/>
                <w:sz w:val="24"/>
                <w:szCs w:val="24"/>
              </w:rPr>
            </w:pPr>
            <w:r w:rsidRPr="00472180">
              <w:rPr>
                <w:rFonts w:ascii="Candara" w:hAnsi="Candara" w:cs="Arial"/>
                <w:sz w:val="24"/>
                <w:szCs w:val="24"/>
              </w:rPr>
              <w:t>Comments: ___________________________________________________</w:t>
            </w:r>
          </w:p>
          <w:p w14:paraId="040F1F81" w14:textId="280A8A3C" w:rsidR="0001712F" w:rsidRPr="00472180" w:rsidRDefault="0001712F" w:rsidP="0001712F">
            <w:pPr>
              <w:ind w:left="94"/>
              <w:rPr>
                <w:rFonts w:ascii="Candara" w:hAnsi="Candara" w:cs="Segoe UI Symbol"/>
                <w:sz w:val="24"/>
                <w:szCs w:val="24"/>
              </w:rPr>
            </w:pPr>
            <w:r w:rsidRPr="00472180">
              <w:rPr>
                <w:rFonts w:ascii="Candara" w:hAnsi="Candara" w:cs="Arial"/>
                <w:sz w:val="24"/>
                <w:szCs w:val="24"/>
              </w:rPr>
              <w:t>Authorized By: ________________________  Date: _________________</w:t>
            </w:r>
          </w:p>
        </w:tc>
      </w:tr>
    </w:tbl>
    <w:p w14:paraId="1CB4BD46" w14:textId="3AC30ACE" w:rsidR="00545715" w:rsidRPr="00472180" w:rsidRDefault="00545715" w:rsidP="0001712F">
      <w:pPr>
        <w:rPr>
          <w:rFonts w:ascii="Candara" w:hAnsi="Candara" w:cs="Arial"/>
          <w:sz w:val="24"/>
          <w:szCs w:val="24"/>
        </w:rPr>
      </w:pPr>
    </w:p>
    <w:sectPr w:rsidR="00545715" w:rsidRPr="00472180" w:rsidSect="005F2B19">
      <w:headerReference w:type="default" r:id="rId10"/>
      <w:footerReference w:type="even" r:id="rId11"/>
      <w:footerReference w:type="default" r:id="rId12"/>
      <w:pgSz w:w="12240" w:h="15840"/>
      <w:pgMar w:top="1440" w:right="1800" w:bottom="122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2216" w14:textId="77777777" w:rsidR="00F07AD8" w:rsidRDefault="00F07AD8" w:rsidP="0001712F">
      <w:pPr>
        <w:spacing w:after="0" w:line="240" w:lineRule="auto"/>
      </w:pPr>
      <w:r>
        <w:separator/>
      </w:r>
    </w:p>
  </w:endnote>
  <w:endnote w:type="continuationSeparator" w:id="0">
    <w:p w14:paraId="57D9C62F" w14:textId="77777777" w:rsidR="00F07AD8" w:rsidRDefault="00F07AD8" w:rsidP="0001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68494614"/>
      <w:docPartObj>
        <w:docPartGallery w:val="Page Numbers (Bottom of Page)"/>
        <w:docPartUnique/>
      </w:docPartObj>
    </w:sdtPr>
    <w:sdtContent>
      <w:p w14:paraId="727F06A8" w14:textId="4736BC4A" w:rsidR="0001712F" w:rsidRDefault="0001712F" w:rsidP="007D77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7A5E42" w14:textId="77777777" w:rsidR="0001712F" w:rsidRDefault="0001712F" w:rsidP="000171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FF0000"/>
        <w:sz w:val="18"/>
        <w:szCs w:val="18"/>
      </w:rPr>
      <w:id w:val="2105212230"/>
      <w:docPartObj>
        <w:docPartGallery w:val="Page Numbers (Bottom of Page)"/>
        <w:docPartUnique/>
      </w:docPartObj>
    </w:sdtPr>
    <w:sdtContent>
      <w:p w14:paraId="2159E471" w14:textId="751D3E88" w:rsidR="007D77D6" w:rsidRPr="007D77D6" w:rsidRDefault="007D77D6" w:rsidP="00F471D0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FF0000"/>
            <w:sz w:val="18"/>
            <w:szCs w:val="18"/>
          </w:rPr>
        </w:pPr>
        <w:r w:rsidRPr="007D77D6">
          <w:rPr>
            <w:rStyle w:val="PageNumber"/>
            <w:rFonts w:ascii="Arial" w:hAnsi="Arial" w:cs="Arial"/>
            <w:color w:val="FF0000"/>
            <w:sz w:val="18"/>
            <w:szCs w:val="18"/>
          </w:rPr>
          <w:fldChar w:fldCharType="begin"/>
        </w:r>
        <w:r w:rsidRPr="007D77D6">
          <w:rPr>
            <w:rStyle w:val="PageNumber"/>
            <w:rFonts w:ascii="Arial" w:hAnsi="Arial" w:cs="Arial"/>
            <w:color w:val="FF0000"/>
            <w:sz w:val="18"/>
            <w:szCs w:val="18"/>
          </w:rPr>
          <w:instrText xml:space="preserve"> PAGE </w:instrText>
        </w:r>
        <w:r w:rsidRPr="007D77D6">
          <w:rPr>
            <w:rStyle w:val="PageNumber"/>
            <w:rFonts w:ascii="Arial" w:hAnsi="Arial" w:cs="Arial"/>
            <w:color w:val="FF0000"/>
            <w:sz w:val="18"/>
            <w:szCs w:val="18"/>
          </w:rPr>
          <w:fldChar w:fldCharType="separate"/>
        </w:r>
        <w:r w:rsidRPr="007D77D6">
          <w:rPr>
            <w:rStyle w:val="PageNumber"/>
            <w:rFonts w:ascii="Arial" w:hAnsi="Arial" w:cs="Arial"/>
            <w:noProof/>
            <w:color w:val="FF0000"/>
            <w:sz w:val="18"/>
            <w:szCs w:val="18"/>
          </w:rPr>
          <w:t>2</w:t>
        </w:r>
        <w:r w:rsidRPr="007D77D6">
          <w:rPr>
            <w:rStyle w:val="PageNumber"/>
            <w:rFonts w:ascii="Arial" w:hAnsi="Arial" w:cs="Arial"/>
            <w:color w:val="FF0000"/>
            <w:sz w:val="18"/>
            <w:szCs w:val="18"/>
          </w:rPr>
          <w:fldChar w:fldCharType="end"/>
        </w:r>
      </w:p>
    </w:sdtContent>
  </w:sdt>
  <w:p w14:paraId="39DBC6EA" w14:textId="77777777" w:rsidR="007D77D6" w:rsidRPr="007D77D6" w:rsidRDefault="007D77D6" w:rsidP="007D77D6">
    <w:pPr>
      <w:pStyle w:val="Footer"/>
      <w:ind w:right="360"/>
      <w:rPr>
        <w:rFonts w:ascii="Arial" w:hAnsi="Arial" w:cs="Arial"/>
        <w:color w:val="FF0000"/>
        <w:sz w:val="18"/>
        <w:szCs w:val="18"/>
      </w:rPr>
    </w:pPr>
    <w:r w:rsidRPr="007D77D6">
      <w:rPr>
        <w:rFonts w:ascii="Arial" w:hAnsi="Arial" w:cs="Arial"/>
        <w:i/>
        <w:iCs/>
        <w:color w:val="FF0000"/>
        <w:sz w:val="18"/>
        <w:szCs w:val="18"/>
        <w:lang w:val="en-UG" w:eastAsia="en-GB"/>
      </w:rPr>
      <w:t>Discere Faciendo” – Learn by Doing</w:t>
    </w:r>
  </w:p>
  <w:p w14:paraId="7FBC3670" w14:textId="77777777" w:rsidR="0001712F" w:rsidRPr="007D77D6" w:rsidRDefault="0001712F" w:rsidP="0001712F">
    <w:pPr>
      <w:pStyle w:val="Footer"/>
      <w:ind w:right="360"/>
      <w:rPr>
        <w:rFonts w:ascii="Arial" w:hAnsi="Arial" w:cs="Arial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54E8" w14:textId="77777777" w:rsidR="00F07AD8" w:rsidRDefault="00F07AD8" w:rsidP="0001712F">
      <w:pPr>
        <w:spacing w:after="0" w:line="240" w:lineRule="auto"/>
      </w:pPr>
      <w:r>
        <w:separator/>
      </w:r>
    </w:p>
  </w:footnote>
  <w:footnote w:type="continuationSeparator" w:id="0">
    <w:p w14:paraId="67CAEC05" w14:textId="77777777" w:rsidR="00F07AD8" w:rsidRDefault="00F07AD8" w:rsidP="0001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E74D" w14:textId="7074190E" w:rsidR="0001712F" w:rsidRPr="00472180" w:rsidRDefault="0001712F">
    <w:pPr>
      <w:pStyle w:val="Header"/>
      <w:rPr>
        <w:rFonts w:ascii="Candara" w:hAnsi="Candara" w:cs="Arial"/>
        <w:i/>
        <w:iCs/>
        <w:color w:val="C00000"/>
        <w:sz w:val="18"/>
        <w:szCs w:val="18"/>
      </w:rPr>
    </w:pPr>
    <w:r w:rsidRPr="00472180">
      <w:rPr>
        <w:rFonts w:ascii="Candara" w:hAnsi="Candara" w:cs="Arial"/>
        <w:i/>
        <w:iCs/>
        <w:color w:val="C00000"/>
        <w:sz w:val="18"/>
        <w:szCs w:val="18"/>
      </w:rPr>
      <w:t>IFIS Membership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54366E"/>
    <w:multiLevelType w:val="multilevel"/>
    <w:tmpl w:val="A34A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012B5"/>
    <w:multiLevelType w:val="multilevel"/>
    <w:tmpl w:val="AD0A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5699F"/>
    <w:multiLevelType w:val="multilevel"/>
    <w:tmpl w:val="8C1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31567"/>
    <w:multiLevelType w:val="multilevel"/>
    <w:tmpl w:val="89EA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A79C6"/>
    <w:multiLevelType w:val="multilevel"/>
    <w:tmpl w:val="CAEA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405451">
    <w:abstractNumId w:val="8"/>
  </w:num>
  <w:num w:numId="2" w16cid:durableId="1176966591">
    <w:abstractNumId w:val="6"/>
  </w:num>
  <w:num w:numId="3" w16cid:durableId="1804931275">
    <w:abstractNumId w:val="5"/>
  </w:num>
  <w:num w:numId="4" w16cid:durableId="580139108">
    <w:abstractNumId w:val="4"/>
  </w:num>
  <w:num w:numId="5" w16cid:durableId="1716006714">
    <w:abstractNumId w:val="7"/>
  </w:num>
  <w:num w:numId="6" w16cid:durableId="1645158433">
    <w:abstractNumId w:val="3"/>
  </w:num>
  <w:num w:numId="7" w16cid:durableId="979770870">
    <w:abstractNumId w:val="2"/>
  </w:num>
  <w:num w:numId="8" w16cid:durableId="1134174140">
    <w:abstractNumId w:val="1"/>
  </w:num>
  <w:num w:numId="9" w16cid:durableId="1516188204">
    <w:abstractNumId w:val="0"/>
  </w:num>
  <w:num w:numId="10" w16cid:durableId="1966809098">
    <w:abstractNumId w:val="12"/>
  </w:num>
  <w:num w:numId="11" w16cid:durableId="1957368607">
    <w:abstractNumId w:val="13"/>
  </w:num>
  <w:num w:numId="12" w16cid:durableId="1007441549">
    <w:abstractNumId w:val="11"/>
  </w:num>
  <w:num w:numId="13" w16cid:durableId="352073325">
    <w:abstractNumId w:val="9"/>
  </w:num>
  <w:num w:numId="14" w16cid:durableId="1983273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1F0"/>
    <w:rsid w:val="0001712F"/>
    <w:rsid w:val="00034616"/>
    <w:rsid w:val="0006063C"/>
    <w:rsid w:val="0015074B"/>
    <w:rsid w:val="00175C66"/>
    <w:rsid w:val="00272C5D"/>
    <w:rsid w:val="0029275F"/>
    <w:rsid w:val="0029639D"/>
    <w:rsid w:val="00326F90"/>
    <w:rsid w:val="003A1D54"/>
    <w:rsid w:val="00472180"/>
    <w:rsid w:val="00486CEA"/>
    <w:rsid w:val="004E7871"/>
    <w:rsid w:val="00545715"/>
    <w:rsid w:val="005621C7"/>
    <w:rsid w:val="005F2B19"/>
    <w:rsid w:val="005F417C"/>
    <w:rsid w:val="00656807"/>
    <w:rsid w:val="007D77D6"/>
    <w:rsid w:val="00850994"/>
    <w:rsid w:val="008F4A9A"/>
    <w:rsid w:val="00AA1D8D"/>
    <w:rsid w:val="00AD2A1F"/>
    <w:rsid w:val="00B47730"/>
    <w:rsid w:val="00CB0664"/>
    <w:rsid w:val="00F07A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2AF7A"/>
  <w14:defaultImageDpi w14:val="300"/>
  <w15:docId w15:val="{02C6B267-1F19-494D-A786-E699A38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1712F"/>
  </w:style>
  <w:style w:type="paragraph" w:styleId="NormalWeb">
    <w:name w:val="Normal (Web)"/>
    <w:basedOn w:val="Normal"/>
    <w:uiPriority w:val="99"/>
    <w:semiHidden/>
    <w:unhideWhenUsed/>
    <w:rsid w:val="0047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G" w:eastAsia="en-GB"/>
    </w:rPr>
  </w:style>
  <w:style w:type="character" w:styleId="Hyperlink">
    <w:name w:val="Hyperlink"/>
    <w:basedOn w:val="DefaultParagraphFont"/>
    <w:uiPriority w:val="99"/>
    <w:unhideWhenUsed/>
    <w:rsid w:val="008F4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nsicsinstitut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sions@forensicsinstitut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1864</Characters>
  <Application>Microsoft Office Word</Application>
  <DocSecurity>0</DocSecurity>
  <Lines>105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Forensics &amp; ICT Security Membership Application Form</vt:lpstr>
    </vt:vector>
  </TitlesOfParts>
  <Manager>Audrey Amumpaire</Manager>
  <Company>IFIS</Company>
  <LinksUpToDate>false</LinksUpToDate>
  <CharactersWithSpaces>2101</CharactersWithSpaces>
  <SharedDoc>false</SharedDoc>
  <HyperlinkBase>www.forensicsinstitute.org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Forensics &amp; ICT Security Membership Application Form</dc:title>
  <dc:subject>Application Form</dc:subject>
  <dc:creator>Mustapha B Mugisa</dc:creator>
  <cp:keywords>risk, forensics and cybersecurity</cp:keywords>
  <dc:description>generated by python-docx</dc:description>
  <cp:lastModifiedBy>Mustapha Barnabas Mugisa Mr. Strategy</cp:lastModifiedBy>
  <cp:revision>3</cp:revision>
  <cp:lastPrinted>2025-08-13T16:37:00Z</cp:lastPrinted>
  <dcterms:created xsi:type="dcterms:W3CDTF">2025-08-13T16:37:00Z</dcterms:created>
  <dcterms:modified xsi:type="dcterms:W3CDTF">2025-08-13T16:37:00Z</dcterms:modified>
  <cp:category>membership</cp:category>
</cp:coreProperties>
</file>