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3E16" w14:textId="77777777" w:rsidR="00545715" w:rsidRPr="006463CC" w:rsidRDefault="00000000" w:rsidP="007D77D6">
      <w:pPr>
        <w:rPr>
          <w:rFonts w:ascii="Candara" w:hAnsi="Candara" w:cs="Arial"/>
          <w:b/>
          <w:bCs/>
          <w:sz w:val="32"/>
          <w:szCs w:val="32"/>
        </w:rPr>
      </w:pPr>
      <w:r w:rsidRPr="006463CC">
        <w:rPr>
          <w:rFonts w:ascii="Candara" w:hAnsi="Candara" w:cs="Arial"/>
          <w:b/>
          <w:bCs/>
          <w:sz w:val="32"/>
          <w:szCs w:val="32"/>
        </w:rPr>
        <w:t>INSTITUTE OF FORENSICS AND ICT SECURITY (IFIS)</w:t>
      </w:r>
    </w:p>
    <w:p w14:paraId="4A2FA10B" w14:textId="77777777" w:rsidR="00545715" w:rsidRPr="006463CC" w:rsidRDefault="00000000">
      <w:pPr>
        <w:pStyle w:val="Heading2"/>
        <w:rPr>
          <w:rFonts w:ascii="Candara" w:hAnsi="Candara" w:cs="Arial"/>
          <w:color w:val="FF0000"/>
          <w:sz w:val="22"/>
          <w:szCs w:val="22"/>
        </w:rPr>
      </w:pPr>
      <w:r w:rsidRPr="006463CC">
        <w:rPr>
          <w:rFonts w:ascii="Candara" w:hAnsi="Candara" w:cs="Arial"/>
          <w:color w:val="FF0000"/>
          <w:sz w:val="22"/>
          <w:szCs w:val="22"/>
        </w:rPr>
        <w:t>MEMBERSHIP REGISTRATION FORM</w:t>
      </w:r>
    </w:p>
    <w:p w14:paraId="2041EEAD" w14:textId="77777777" w:rsidR="00545715" w:rsidRPr="006463CC" w:rsidRDefault="00000000">
      <w:pPr>
        <w:pStyle w:val="Heading3"/>
        <w:rPr>
          <w:rFonts w:ascii="Candara" w:hAnsi="Candara" w:cs="Arial"/>
          <w:i/>
          <w:iCs/>
        </w:rPr>
      </w:pPr>
      <w:r w:rsidRPr="006463CC">
        <w:rPr>
          <w:rFonts w:ascii="Candara" w:hAnsi="Candara" w:cs="Arial"/>
          <w:i/>
          <w:iCs/>
        </w:rPr>
        <w:t>A. PERSONAL INFORMATION</w:t>
      </w:r>
    </w:p>
    <w:p w14:paraId="1C6E27DC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>Full Name: _________________________________</w:t>
      </w:r>
    </w:p>
    <w:p w14:paraId="48FBE190" w14:textId="4203AAC4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>Date of Birth: ______________</w:t>
      </w:r>
      <w:r w:rsidR="0001712F" w:rsidRPr="006463CC">
        <w:rPr>
          <w:rFonts w:ascii="Candara" w:hAnsi="Candara" w:cs="Arial"/>
        </w:rPr>
        <w:t>_ Gender</w:t>
      </w:r>
      <w:r w:rsidRPr="006463CC">
        <w:rPr>
          <w:rFonts w:ascii="Candara" w:hAnsi="Candara" w:cs="Arial"/>
        </w:rPr>
        <w:t xml:space="preserve">: </w:t>
      </w: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Male </w:t>
      </w: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Female </w:t>
      </w:r>
    </w:p>
    <w:p w14:paraId="02092576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>Nationality: ________________________________</w:t>
      </w:r>
    </w:p>
    <w:p w14:paraId="33EED2AB" w14:textId="14D82809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 xml:space="preserve">National ID/Passport </w:t>
      </w:r>
      <w:r w:rsidR="006463CC" w:rsidRPr="006463CC">
        <w:rPr>
          <w:rFonts w:ascii="Candara" w:hAnsi="Candara" w:cs="Arial"/>
        </w:rPr>
        <w:t>Number: _</w:t>
      </w:r>
      <w:r w:rsidRPr="006463CC">
        <w:rPr>
          <w:rFonts w:ascii="Candara" w:hAnsi="Candara" w:cs="Arial"/>
        </w:rPr>
        <w:t>___________________</w:t>
      </w:r>
    </w:p>
    <w:p w14:paraId="6C14C9CE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>Phone Number: _____________________________</w:t>
      </w:r>
    </w:p>
    <w:p w14:paraId="748ED2F4" w14:textId="396FDA0E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>Email Address: _____________________________</w:t>
      </w:r>
    </w:p>
    <w:p w14:paraId="263FC2DE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>Current Address: ___________________________________________</w:t>
      </w:r>
    </w:p>
    <w:p w14:paraId="1F12BACB" w14:textId="77777777" w:rsidR="007D77D6" w:rsidRPr="006463CC" w:rsidRDefault="00000000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>City/Town: ______________________________</w:t>
      </w:r>
      <w:r w:rsidR="007D77D6" w:rsidRPr="006463CC">
        <w:rPr>
          <w:rFonts w:ascii="Candara" w:hAnsi="Candara" w:cs="Arial"/>
        </w:rPr>
        <w:t xml:space="preserve">_ </w:t>
      </w:r>
    </w:p>
    <w:p w14:paraId="77238B99" w14:textId="0B643A06" w:rsidR="00545715" w:rsidRPr="006463CC" w:rsidRDefault="007D77D6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>Country: _______________________________</w:t>
      </w:r>
    </w:p>
    <w:p w14:paraId="29AF5B54" w14:textId="77777777" w:rsidR="00545715" w:rsidRPr="006463CC" w:rsidRDefault="00000000">
      <w:pPr>
        <w:pStyle w:val="Heading3"/>
        <w:rPr>
          <w:rFonts w:ascii="Candara" w:hAnsi="Candara" w:cs="Arial"/>
          <w:i/>
          <w:iCs/>
        </w:rPr>
      </w:pPr>
      <w:r w:rsidRPr="006463CC">
        <w:rPr>
          <w:rFonts w:ascii="Candara" w:hAnsi="Candara" w:cs="Arial"/>
          <w:i/>
          <w:iCs/>
        </w:rPr>
        <w:t>B. PROFESSIONAL DETAILS</w:t>
      </w:r>
    </w:p>
    <w:p w14:paraId="474F6AD3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>Current Employer (if applicable): __________________________________</w:t>
      </w:r>
    </w:p>
    <w:p w14:paraId="4CC1FB2A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>Job Title: __________________________________________</w:t>
      </w:r>
    </w:p>
    <w:p w14:paraId="48CD6448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 xml:space="preserve">Years of Work Experience: </w:t>
      </w: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Less than 2 </w:t>
      </w: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2-5 years </w:t>
      </w: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6-10 years </w:t>
      </w: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10+ years</w:t>
      </w:r>
    </w:p>
    <w:p w14:paraId="0A8CF8D3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 xml:space="preserve">Industry: </w:t>
      </w: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Digital Forensics </w:t>
      </w: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Cybersecurity </w:t>
      </w: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Fraud Examination </w:t>
      </w: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Risk Management </w:t>
      </w: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Auditing </w:t>
      </w: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Law Enforcement </w:t>
      </w: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Finance </w:t>
      </w: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Other (Specify) ______________</w:t>
      </w:r>
    </w:p>
    <w:p w14:paraId="5D3261E2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 xml:space="preserve">Are you a member of any other professional body? </w:t>
      </w: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Yes </w:t>
      </w: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No</w:t>
      </w:r>
    </w:p>
    <w:p w14:paraId="70E213E2" w14:textId="0CC8CABA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>If yes, please list</w:t>
      </w:r>
      <w:r w:rsidR="007D77D6" w:rsidRPr="006463CC">
        <w:rPr>
          <w:rFonts w:ascii="Candara" w:hAnsi="Candara" w:cs="Arial"/>
        </w:rPr>
        <w:t xml:space="preserve"> all</w:t>
      </w:r>
      <w:r w:rsidRPr="006463CC">
        <w:rPr>
          <w:rFonts w:ascii="Candara" w:hAnsi="Candara" w:cs="Arial"/>
        </w:rPr>
        <w:t>: __________________________________________</w:t>
      </w:r>
    </w:p>
    <w:p w14:paraId="2C21BDD0" w14:textId="77777777" w:rsidR="00545715" w:rsidRPr="006463CC" w:rsidRDefault="00000000">
      <w:pPr>
        <w:pStyle w:val="Heading3"/>
        <w:rPr>
          <w:rFonts w:ascii="Candara" w:hAnsi="Candara" w:cs="Arial"/>
          <w:i/>
          <w:iCs/>
        </w:rPr>
      </w:pPr>
      <w:r w:rsidRPr="006463CC">
        <w:rPr>
          <w:rFonts w:ascii="Candara" w:hAnsi="Candara" w:cs="Arial"/>
          <w:i/>
          <w:iCs/>
        </w:rPr>
        <w:t>C. MEMBERSHIP CATEGORY (Tick One)</w:t>
      </w:r>
    </w:p>
    <w:p w14:paraId="257BA004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Corporate Membership (For companies)</w:t>
      </w:r>
    </w:p>
    <w:p w14:paraId="12B68FEC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Individual Membership (For professionals with 2+ years of experience)</w:t>
      </w:r>
    </w:p>
    <w:p w14:paraId="00BC1BBE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Student Membership (For current IFIS students)</w:t>
      </w:r>
    </w:p>
    <w:p w14:paraId="4B80F4AE" w14:textId="6C0D9840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Fellow Membership (By </w:t>
      </w:r>
      <w:r w:rsidR="00850994" w:rsidRPr="006463CC">
        <w:rPr>
          <w:rFonts w:ascii="Candara" w:hAnsi="Candara" w:cs="Arial"/>
        </w:rPr>
        <w:t xml:space="preserve">recommendation and </w:t>
      </w:r>
      <w:r w:rsidRPr="006463CC">
        <w:rPr>
          <w:rFonts w:ascii="Candara" w:hAnsi="Candara" w:cs="Arial"/>
        </w:rPr>
        <w:t>invitation only)</w:t>
      </w:r>
    </w:p>
    <w:p w14:paraId="2D379AF1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Honorary Membership (By nomination)</w:t>
      </w:r>
    </w:p>
    <w:p w14:paraId="493FEBCA" w14:textId="134E362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Segoe UI Symbol" w:hAnsi="Segoe UI Symbol" w:cs="Segoe UI Symbol"/>
        </w:rPr>
        <w:lastRenderedPageBreak/>
        <w:t>☐</w:t>
      </w:r>
      <w:r w:rsidRPr="006463CC">
        <w:rPr>
          <w:rFonts w:ascii="Candara" w:hAnsi="Candara" w:cs="Arial"/>
        </w:rPr>
        <w:t xml:space="preserve"> Associate Membership (For university graduates, employees, and students of other professional bodies)</w:t>
      </w:r>
      <w:r w:rsidR="00850994" w:rsidRPr="006463CC">
        <w:rPr>
          <w:rFonts w:ascii="Candara" w:hAnsi="Candara" w:cs="Arial"/>
        </w:rPr>
        <w:t xml:space="preserve">. </w:t>
      </w:r>
    </w:p>
    <w:p w14:paraId="60E75AD4" w14:textId="51B67806" w:rsidR="00850994" w:rsidRPr="006463CC" w:rsidRDefault="00850994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 xml:space="preserve">To know more about membership fees, </w:t>
      </w:r>
      <w:r w:rsidR="006463CC" w:rsidRPr="006463CC">
        <w:rPr>
          <w:rFonts w:ascii="Candara" w:hAnsi="Candara" w:cs="Arial"/>
        </w:rPr>
        <w:t xml:space="preserve">visit </w:t>
      </w:r>
      <w:hyperlink r:id="rId8" w:history="1">
        <w:r w:rsidR="006463CC" w:rsidRPr="006463CC">
          <w:rPr>
            <w:rStyle w:val="Hyperlink"/>
            <w:rFonts w:ascii="Candara" w:hAnsi="Candara" w:cs="Arial"/>
          </w:rPr>
          <w:t>www.forensicsinstitute.org</w:t>
        </w:r>
      </w:hyperlink>
      <w:r w:rsidR="006463CC" w:rsidRPr="006463CC">
        <w:rPr>
          <w:rFonts w:ascii="Candara" w:hAnsi="Candara" w:cs="Arial"/>
        </w:rPr>
        <w:t xml:space="preserve"> </w:t>
      </w:r>
      <w:r w:rsidRPr="006463CC">
        <w:rPr>
          <w:rFonts w:ascii="Candara" w:hAnsi="Candara" w:cs="Arial"/>
        </w:rPr>
        <w:t xml:space="preserve"> </w:t>
      </w:r>
    </w:p>
    <w:p w14:paraId="34456EDD" w14:textId="77777777" w:rsidR="00545715" w:rsidRPr="006463CC" w:rsidRDefault="00000000">
      <w:pPr>
        <w:pStyle w:val="Heading3"/>
        <w:rPr>
          <w:rFonts w:ascii="Candara" w:hAnsi="Candara" w:cs="Arial"/>
          <w:i/>
          <w:iCs/>
        </w:rPr>
      </w:pPr>
      <w:r w:rsidRPr="006463CC">
        <w:rPr>
          <w:rFonts w:ascii="Candara" w:hAnsi="Candara" w:cs="Arial"/>
          <w:i/>
          <w:iCs/>
        </w:rPr>
        <w:t>D. EDUCATION &amp; CERTIFICATIONS</w:t>
      </w:r>
    </w:p>
    <w:p w14:paraId="66BADCE3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>Highest Academic Qualification: __________________________________</w:t>
      </w:r>
    </w:p>
    <w:p w14:paraId="29B8F10B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>Professional Certifications (if any):</w:t>
      </w:r>
    </w:p>
    <w:p w14:paraId="37040126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>1. _________________________________</w:t>
      </w:r>
    </w:p>
    <w:p w14:paraId="2FACD397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>2. _________________________________</w:t>
      </w:r>
    </w:p>
    <w:p w14:paraId="143E17F5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>3. _________________________________</w:t>
      </w:r>
    </w:p>
    <w:p w14:paraId="2D29CC26" w14:textId="77777777" w:rsidR="00545715" w:rsidRPr="006463CC" w:rsidRDefault="00000000">
      <w:pPr>
        <w:pStyle w:val="Heading3"/>
        <w:rPr>
          <w:rFonts w:ascii="Candara" w:hAnsi="Candara" w:cs="Arial"/>
          <w:i/>
          <w:iCs/>
        </w:rPr>
      </w:pPr>
      <w:r w:rsidRPr="006463CC">
        <w:rPr>
          <w:rFonts w:ascii="Candara" w:hAnsi="Candara" w:cs="Arial"/>
          <w:i/>
          <w:iCs/>
        </w:rPr>
        <w:t>E. APPLICATION REQUIREMENTS</w:t>
      </w:r>
    </w:p>
    <w:p w14:paraId="3789A5D9" w14:textId="0693D88E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 xml:space="preserve">Please </w:t>
      </w:r>
      <w:r w:rsidR="00850994" w:rsidRPr="006463CC">
        <w:rPr>
          <w:rFonts w:ascii="Candara" w:hAnsi="Candara" w:cs="Arial"/>
        </w:rPr>
        <w:t xml:space="preserve">upload and </w:t>
      </w:r>
      <w:r w:rsidRPr="006463CC">
        <w:rPr>
          <w:rFonts w:ascii="Candara" w:hAnsi="Candara" w:cs="Arial"/>
        </w:rPr>
        <w:t>attach the following documents:</w:t>
      </w:r>
    </w:p>
    <w:p w14:paraId="36AC39B8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Copy of National ID/Passport</w:t>
      </w:r>
    </w:p>
    <w:p w14:paraId="082F110D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Updated CV/Resume</w:t>
      </w:r>
    </w:p>
    <w:p w14:paraId="10ADE4F6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Copies of academic and professional certificates</w:t>
      </w:r>
    </w:p>
    <w:p w14:paraId="7A355E8C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Recommendation letter (for Fellow Membership)</w:t>
      </w:r>
    </w:p>
    <w:p w14:paraId="6C790F00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Segoe UI Symbol" w:hAnsi="Segoe UI Symbol" w:cs="Segoe UI Symbol"/>
        </w:rPr>
        <w:t>☐</w:t>
      </w:r>
      <w:r w:rsidRPr="006463CC">
        <w:rPr>
          <w:rFonts w:ascii="Candara" w:hAnsi="Candara" w:cs="Arial"/>
        </w:rPr>
        <w:t xml:space="preserve"> Payment proof (if applicable)</w:t>
      </w:r>
    </w:p>
    <w:p w14:paraId="7B4173A6" w14:textId="77777777" w:rsidR="00545715" w:rsidRPr="006463CC" w:rsidRDefault="00000000">
      <w:pPr>
        <w:pStyle w:val="Heading3"/>
        <w:rPr>
          <w:rFonts w:ascii="Candara" w:hAnsi="Candara" w:cs="Arial"/>
          <w:i/>
          <w:iCs/>
        </w:rPr>
      </w:pPr>
      <w:r w:rsidRPr="006463CC">
        <w:rPr>
          <w:rFonts w:ascii="Candara" w:hAnsi="Candara" w:cs="Arial"/>
          <w:i/>
          <w:iCs/>
        </w:rPr>
        <w:t>F. DECLARATION</w:t>
      </w:r>
    </w:p>
    <w:p w14:paraId="18FEA2DD" w14:textId="77777777" w:rsidR="00545715" w:rsidRPr="006463CC" w:rsidRDefault="00000000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>I, _______________________________, declare that the information provided above is accurate and true. I agree to abide by the IFIS Code of Conduct and uphold professional and ethical standards.</w:t>
      </w:r>
    </w:p>
    <w:p w14:paraId="46644698" w14:textId="39468B62" w:rsidR="00545715" w:rsidRPr="006463CC" w:rsidRDefault="00000000" w:rsidP="00850994">
      <w:pPr>
        <w:rPr>
          <w:rFonts w:ascii="Candara" w:hAnsi="Candara" w:cs="Arial"/>
        </w:rPr>
      </w:pPr>
      <w:r w:rsidRPr="006463CC">
        <w:rPr>
          <w:rFonts w:ascii="Candara" w:hAnsi="Candara" w:cs="Arial"/>
        </w:rPr>
        <w:t>Signature: ________________________</w:t>
      </w:r>
      <w:r w:rsidR="007D77D6" w:rsidRPr="006463CC">
        <w:rPr>
          <w:rFonts w:ascii="Candara" w:hAnsi="Candara" w:cs="Arial"/>
        </w:rPr>
        <w:t>_ Date</w:t>
      </w:r>
      <w:r w:rsidRPr="006463CC">
        <w:rPr>
          <w:rFonts w:ascii="Candara" w:hAnsi="Candara" w:cs="Arial"/>
        </w:rPr>
        <w:t>: ______________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2"/>
      </w:tblGrid>
      <w:tr w:rsidR="0001712F" w:rsidRPr="006463CC" w14:paraId="53384F02" w14:textId="77777777" w:rsidTr="0001712F">
        <w:trPr>
          <w:trHeight w:val="2448"/>
        </w:trPr>
        <w:tc>
          <w:tcPr>
            <w:tcW w:w="7942" w:type="dxa"/>
          </w:tcPr>
          <w:p w14:paraId="5951887A" w14:textId="3188A36A" w:rsidR="0001712F" w:rsidRPr="006463CC" w:rsidRDefault="0001712F" w:rsidP="0001712F">
            <w:pPr>
              <w:ind w:left="94"/>
              <w:rPr>
                <w:rFonts w:ascii="Candara" w:hAnsi="Candara" w:cs="Segoe UI Symbol"/>
                <w:b/>
                <w:bCs/>
                <w:color w:val="FF0000"/>
              </w:rPr>
            </w:pPr>
            <w:r w:rsidRPr="006463CC">
              <w:rPr>
                <w:rFonts w:ascii="Candara" w:hAnsi="Candara" w:cs="Arial"/>
                <w:b/>
                <w:bCs/>
                <w:i/>
                <w:iCs/>
                <w:color w:val="FF0000"/>
              </w:rPr>
              <w:t>FOR OFFICIAL USE ONLY</w:t>
            </w:r>
          </w:p>
          <w:p w14:paraId="323BF3F1" w14:textId="10E26BE2" w:rsidR="0001712F" w:rsidRPr="006463CC" w:rsidRDefault="0001712F" w:rsidP="0001712F">
            <w:pPr>
              <w:ind w:left="94"/>
              <w:rPr>
                <w:rFonts w:ascii="Candara" w:hAnsi="Candara" w:cs="Arial"/>
              </w:rPr>
            </w:pPr>
            <w:r w:rsidRPr="006463CC">
              <w:rPr>
                <w:rFonts w:ascii="Segoe UI Symbol" w:hAnsi="Segoe UI Symbol" w:cs="Segoe UI Symbol"/>
              </w:rPr>
              <w:t>☐</w:t>
            </w:r>
            <w:r w:rsidRPr="006463CC">
              <w:rPr>
                <w:rFonts w:ascii="Candara" w:hAnsi="Candara" w:cs="Arial"/>
              </w:rPr>
              <w:t xml:space="preserve"> Approved </w:t>
            </w:r>
            <w:r w:rsidRPr="006463CC">
              <w:rPr>
                <w:rFonts w:ascii="Segoe UI Symbol" w:hAnsi="Segoe UI Symbol" w:cs="Segoe UI Symbol"/>
              </w:rPr>
              <w:t>☐</w:t>
            </w:r>
            <w:r w:rsidRPr="006463CC">
              <w:rPr>
                <w:rFonts w:ascii="Candara" w:hAnsi="Candara" w:cs="Arial"/>
              </w:rPr>
              <w:t xml:space="preserve"> Rejected</w:t>
            </w:r>
          </w:p>
          <w:p w14:paraId="410A33D3" w14:textId="77777777" w:rsidR="0001712F" w:rsidRPr="006463CC" w:rsidRDefault="0001712F" w:rsidP="0001712F">
            <w:pPr>
              <w:ind w:left="94"/>
              <w:rPr>
                <w:rFonts w:ascii="Candara" w:hAnsi="Candara" w:cs="Arial"/>
              </w:rPr>
            </w:pPr>
            <w:r w:rsidRPr="006463CC">
              <w:rPr>
                <w:rFonts w:ascii="Candara" w:hAnsi="Candara" w:cs="Arial"/>
              </w:rPr>
              <w:t>Membership Number: ___________________</w:t>
            </w:r>
          </w:p>
          <w:p w14:paraId="3F73063C" w14:textId="77777777" w:rsidR="0001712F" w:rsidRPr="006463CC" w:rsidRDefault="0001712F" w:rsidP="0001712F">
            <w:pPr>
              <w:ind w:left="94"/>
              <w:rPr>
                <w:rFonts w:ascii="Candara" w:hAnsi="Candara" w:cs="Arial"/>
              </w:rPr>
            </w:pPr>
            <w:r w:rsidRPr="006463CC">
              <w:rPr>
                <w:rFonts w:ascii="Candara" w:hAnsi="Candara" w:cs="Arial"/>
              </w:rPr>
              <w:t>Comments: ___________________________________________________</w:t>
            </w:r>
          </w:p>
          <w:p w14:paraId="040F1F81" w14:textId="280A8A3C" w:rsidR="0001712F" w:rsidRPr="006463CC" w:rsidRDefault="0001712F" w:rsidP="0001712F">
            <w:pPr>
              <w:ind w:left="94"/>
              <w:rPr>
                <w:rFonts w:ascii="Candara" w:hAnsi="Candara" w:cs="Segoe UI Symbol"/>
              </w:rPr>
            </w:pPr>
            <w:r w:rsidRPr="006463CC">
              <w:rPr>
                <w:rFonts w:ascii="Candara" w:hAnsi="Candara" w:cs="Arial"/>
              </w:rPr>
              <w:t>Authorized By: _______________________</w:t>
            </w:r>
            <w:proofErr w:type="gramStart"/>
            <w:r w:rsidRPr="006463CC">
              <w:rPr>
                <w:rFonts w:ascii="Candara" w:hAnsi="Candara" w:cs="Arial"/>
              </w:rPr>
              <w:t>_  Date</w:t>
            </w:r>
            <w:proofErr w:type="gramEnd"/>
            <w:r w:rsidRPr="006463CC">
              <w:rPr>
                <w:rFonts w:ascii="Candara" w:hAnsi="Candara" w:cs="Arial"/>
              </w:rPr>
              <w:t>: _________________</w:t>
            </w:r>
          </w:p>
        </w:tc>
      </w:tr>
    </w:tbl>
    <w:p w14:paraId="1CB4BD46" w14:textId="3AC30ACE" w:rsidR="00545715" w:rsidRPr="006463CC" w:rsidRDefault="00545715" w:rsidP="0001712F">
      <w:pPr>
        <w:rPr>
          <w:rFonts w:ascii="Candara" w:hAnsi="Candara" w:cs="Arial"/>
        </w:rPr>
      </w:pPr>
    </w:p>
    <w:sectPr w:rsidR="00545715" w:rsidRPr="006463CC" w:rsidSect="00850994">
      <w:headerReference w:type="default" r:id="rId9"/>
      <w:footerReference w:type="even" r:id="rId10"/>
      <w:footerReference w:type="default" r:id="rId11"/>
      <w:pgSz w:w="12240" w:h="15840"/>
      <w:pgMar w:top="1440" w:right="1800" w:bottom="6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96C9A" w14:textId="77777777" w:rsidR="00E055FD" w:rsidRDefault="00E055FD" w:rsidP="0001712F">
      <w:pPr>
        <w:spacing w:after="0" w:line="240" w:lineRule="auto"/>
      </w:pPr>
      <w:r>
        <w:separator/>
      </w:r>
    </w:p>
  </w:endnote>
  <w:endnote w:type="continuationSeparator" w:id="0">
    <w:p w14:paraId="03BAD6AC" w14:textId="77777777" w:rsidR="00E055FD" w:rsidRDefault="00E055FD" w:rsidP="0001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68494614"/>
      <w:docPartObj>
        <w:docPartGallery w:val="Page Numbers (Bottom of Page)"/>
        <w:docPartUnique/>
      </w:docPartObj>
    </w:sdtPr>
    <w:sdtContent>
      <w:p w14:paraId="727F06A8" w14:textId="4736BC4A" w:rsidR="0001712F" w:rsidRDefault="0001712F" w:rsidP="007D77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7A5E42" w14:textId="77777777" w:rsidR="0001712F" w:rsidRDefault="0001712F" w:rsidP="000171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Candara" w:hAnsi="Candara" w:cs="Arial"/>
        <w:color w:val="FF0000"/>
        <w:sz w:val="18"/>
        <w:szCs w:val="18"/>
      </w:rPr>
      <w:id w:val="2105212230"/>
      <w:docPartObj>
        <w:docPartGallery w:val="Page Numbers (Bottom of Page)"/>
        <w:docPartUnique/>
      </w:docPartObj>
    </w:sdtPr>
    <w:sdtContent>
      <w:p w14:paraId="2159E471" w14:textId="751D3E88" w:rsidR="007D77D6" w:rsidRPr="00AB0CD6" w:rsidRDefault="007D77D6" w:rsidP="00F471D0">
        <w:pPr>
          <w:pStyle w:val="Footer"/>
          <w:framePr w:wrap="none" w:vAnchor="text" w:hAnchor="margin" w:xAlign="right" w:y="1"/>
          <w:rPr>
            <w:rStyle w:val="PageNumber"/>
            <w:rFonts w:ascii="Candara" w:hAnsi="Candara" w:cs="Arial"/>
            <w:color w:val="FF0000"/>
            <w:sz w:val="18"/>
            <w:szCs w:val="18"/>
          </w:rPr>
        </w:pPr>
        <w:r w:rsidRPr="00AB0CD6">
          <w:rPr>
            <w:rStyle w:val="PageNumber"/>
            <w:rFonts w:ascii="Candara" w:hAnsi="Candara" w:cs="Arial"/>
            <w:color w:val="FF0000"/>
            <w:sz w:val="18"/>
            <w:szCs w:val="18"/>
          </w:rPr>
          <w:fldChar w:fldCharType="begin"/>
        </w:r>
        <w:r w:rsidRPr="00AB0CD6">
          <w:rPr>
            <w:rStyle w:val="PageNumber"/>
            <w:rFonts w:ascii="Candara" w:hAnsi="Candara" w:cs="Arial"/>
            <w:color w:val="FF0000"/>
            <w:sz w:val="18"/>
            <w:szCs w:val="18"/>
          </w:rPr>
          <w:instrText xml:space="preserve"> PAGE </w:instrText>
        </w:r>
        <w:r w:rsidRPr="00AB0CD6">
          <w:rPr>
            <w:rStyle w:val="PageNumber"/>
            <w:rFonts w:ascii="Candara" w:hAnsi="Candara" w:cs="Arial"/>
            <w:color w:val="FF0000"/>
            <w:sz w:val="18"/>
            <w:szCs w:val="18"/>
          </w:rPr>
          <w:fldChar w:fldCharType="separate"/>
        </w:r>
        <w:r w:rsidRPr="00AB0CD6">
          <w:rPr>
            <w:rStyle w:val="PageNumber"/>
            <w:rFonts w:ascii="Candara" w:hAnsi="Candara" w:cs="Arial"/>
            <w:noProof/>
            <w:color w:val="FF0000"/>
            <w:sz w:val="18"/>
            <w:szCs w:val="18"/>
          </w:rPr>
          <w:t>2</w:t>
        </w:r>
        <w:r w:rsidRPr="00AB0CD6">
          <w:rPr>
            <w:rStyle w:val="PageNumber"/>
            <w:rFonts w:ascii="Candara" w:hAnsi="Candara" w:cs="Arial"/>
            <w:color w:val="FF0000"/>
            <w:sz w:val="18"/>
            <w:szCs w:val="18"/>
          </w:rPr>
          <w:fldChar w:fldCharType="end"/>
        </w:r>
      </w:p>
    </w:sdtContent>
  </w:sdt>
  <w:p w14:paraId="39DBC6EA" w14:textId="77777777" w:rsidR="007D77D6" w:rsidRPr="00AB0CD6" w:rsidRDefault="007D77D6" w:rsidP="007D77D6">
    <w:pPr>
      <w:pStyle w:val="Footer"/>
      <w:ind w:right="360"/>
      <w:rPr>
        <w:rFonts w:ascii="Candara" w:hAnsi="Candara" w:cs="Arial"/>
        <w:color w:val="FF0000"/>
        <w:sz w:val="18"/>
        <w:szCs w:val="18"/>
      </w:rPr>
    </w:pPr>
    <w:r w:rsidRPr="00AB0CD6">
      <w:rPr>
        <w:rFonts w:ascii="Candara" w:hAnsi="Candara" w:cs="Arial"/>
        <w:i/>
        <w:iCs/>
        <w:color w:val="FF0000"/>
        <w:sz w:val="18"/>
        <w:szCs w:val="18"/>
        <w:lang w:val="en-UG" w:eastAsia="en-GB"/>
      </w:rPr>
      <w:t>Discere Faciendo” – Learn by Doing</w:t>
    </w:r>
  </w:p>
  <w:p w14:paraId="7FBC3670" w14:textId="77777777" w:rsidR="0001712F" w:rsidRPr="00AB0CD6" w:rsidRDefault="0001712F" w:rsidP="0001712F">
    <w:pPr>
      <w:pStyle w:val="Footer"/>
      <w:ind w:right="360"/>
      <w:rPr>
        <w:rFonts w:ascii="Candara" w:hAnsi="Candara" w:cs="Arial"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0ADC5" w14:textId="77777777" w:rsidR="00E055FD" w:rsidRDefault="00E055FD" w:rsidP="0001712F">
      <w:pPr>
        <w:spacing w:after="0" w:line="240" w:lineRule="auto"/>
      </w:pPr>
      <w:r>
        <w:separator/>
      </w:r>
    </w:p>
  </w:footnote>
  <w:footnote w:type="continuationSeparator" w:id="0">
    <w:p w14:paraId="732403CA" w14:textId="77777777" w:rsidR="00E055FD" w:rsidRDefault="00E055FD" w:rsidP="0001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BE74D" w14:textId="7074190E" w:rsidR="0001712F" w:rsidRPr="00896CBA" w:rsidRDefault="0001712F">
    <w:pPr>
      <w:pStyle w:val="Header"/>
      <w:rPr>
        <w:rFonts w:ascii="Candara" w:hAnsi="Candara" w:cs="Arial"/>
        <w:i/>
        <w:iCs/>
        <w:color w:val="C00000"/>
        <w:sz w:val="16"/>
        <w:szCs w:val="16"/>
      </w:rPr>
    </w:pPr>
    <w:r w:rsidRPr="00896CBA">
      <w:rPr>
        <w:rFonts w:ascii="Candara" w:hAnsi="Candara" w:cs="Arial"/>
        <w:i/>
        <w:iCs/>
        <w:color w:val="C00000"/>
        <w:sz w:val="16"/>
        <w:szCs w:val="16"/>
      </w:rPr>
      <w:t>IFIS Membership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8405451">
    <w:abstractNumId w:val="8"/>
  </w:num>
  <w:num w:numId="2" w16cid:durableId="1176966591">
    <w:abstractNumId w:val="6"/>
  </w:num>
  <w:num w:numId="3" w16cid:durableId="1804931275">
    <w:abstractNumId w:val="5"/>
  </w:num>
  <w:num w:numId="4" w16cid:durableId="580139108">
    <w:abstractNumId w:val="4"/>
  </w:num>
  <w:num w:numId="5" w16cid:durableId="1716006714">
    <w:abstractNumId w:val="7"/>
  </w:num>
  <w:num w:numId="6" w16cid:durableId="1645158433">
    <w:abstractNumId w:val="3"/>
  </w:num>
  <w:num w:numId="7" w16cid:durableId="979770870">
    <w:abstractNumId w:val="2"/>
  </w:num>
  <w:num w:numId="8" w16cid:durableId="1134174140">
    <w:abstractNumId w:val="1"/>
  </w:num>
  <w:num w:numId="9" w16cid:durableId="151618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21F0"/>
    <w:rsid w:val="0001712F"/>
    <w:rsid w:val="00034616"/>
    <w:rsid w:val="0006063C"/>
    <w:rsid w:val="0015074B"/>
    <w:rsid w:val="00175C66"/>
    <w:rsid w:val="0029275F"/>
    <w:rsid w:val="0029639D"/>
    <w:rsid w:val="00326F90"/>
    <w:rsid w:val="003A1D54"/>
    <w:rsid w:val="00545715"/>
    <w:rsid w:val="005621C7"/>
    <w:rsid w:val="005F417C"/>
    <w:rsid w:val="006463CC"/>
    <w:rsid w:val="007D77D6"/>
    <w:rsid w:val="00850994"/>
    <w:rsid w:val="00896CBA"/>
    <w:rsid w:val="00AA1D8D"/>
    <w:rsid w:val="00AB0CD6"/>
    <w:rsid w:val="00AD2A1F"/>
    <w:rsid w:val="00B47730"/>
    <w:rsid w:val="00CB0664"/>
    <w:rsid w:val="00E055F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22AF7A"/>
  <w14:defaultImageDpi w14:val="300"/>
  <w15:docId w15:val="{02C6B267-1F19-494D-A786-E699A384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1712F"/>
  </w:style>
  <w:style w:type="character" w:styleId="Hyperlink">
    <w:name w:val="Hyperlink"/>
    <w:basedOn w:val="DefaultParagraphFont"/>
    <w:uiPriority w:val="99"/>
    <w:unhideWhenUsed/>
    <w:rsid w:val="006463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nsicsinstitut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2217</Characters>
  <Application>Microsoft Office Word</Application>
  <DocSecurity>0</DocSecurity>
  <Lines>130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Audrey Amumpaire</Manager>
  <Company>IFIS</Company>
  <LinksUpToDate>false</LinksUpToDate>
  <CharactersWithSpaces>2474</CharactersWithSpaces>
  <SharedDoc>false</SharedDoc>
  <HyperlinkBase>www.forensicsinstitute.org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Forensics &amp; ICT Security Membership Application Form</dc:title>
  <dc:subject>Application Form</dc:subject>
  <dc:creator>Mustapha B Mugisa</dc:creator>
  <cp:keywords>risk, forensics and cybersecurity</cp:keywords>
  <dc:description>generated by python-docx</dc:description>
  <cp:lastModifiedBy>Mustapha Barnabas Mugisa Mr. Strategy</cp:lastModifiedBy>
  <cp:revision>7</cp:revision>
  <dcterms:created xsi:type="dcterms:W3CDTF">2025-02-28T13:28:00Z</dcterms:created>
  <dcterms:modified xsi:type="dcterms:W3CDTF">2025-08-13T16:39:00Z</dcterms:modified>
  <cp:category>membership</cp:category>
</cp:coreProperties>
</file>